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240"/>
      </w:pPr>
      <w:r>
        <w:rPr>
          <w:b/>
          <w:sz w:val="32"/>
        </w:rPr>
        <w:t>Free Zine Template</w:t>
      </w:r>
    </w:p>
    <w:p>
      <w:pPr>
        <w:spacing w:after="120"/>
      </w:pPr>
      <w:r>
        <w:rPr>
          <w:b/>
          <w:sz w:val="22"/>
        </w:rPr>
        <w:t>8-PANEL ONE-SHEET ZINE LAYOUT</w:t>
      </w:r>
    </w:p>
    <w:p>
      <w:pPr>
        <w:spacing w:after="120"/>
      </w:pPr>
      <w:r>
        <w:rPr>
          <w:b w:val="0"/>
          <w:sz w:val="22"/>
        </w:rPr>
        <w:t>Print on a single sheet of letter paper (8.5" x 11"). Cut and fold to create an 8-page booklet.</w:t>
      </w:r>
    </w:p>
    <w:p/>
    <w:p>
      <w:pPr>
        <w:spacing w:after="120"/>
      </w:pPr>
      <w:r>
        <w:rPr>
          <w:b/>
          <w:sz w:val="22"/>
        </w:rPr>
        <w:t>PRINTING LAYOUT (front of sheet):</w:t>
      </w:r>
    </w:p>
    <w:p>
      <w:pPr>
        <w:spacing w:after="120"/>
      </w:pPr>
      <w:r>
        <w:rPr>
          <w:b w:val="0"/>
          <w:sz w:val="22"/>
        </w:rPr>
        <w:t>[Panel 8: Back Cover] | [Panel 1: Front Cover] | [Panel 2: Inside Front]</w:t>
      </w:r>
    </w:p>
    <w:p>
      <w:pPr>
        <w:spacing w:after="120"/>
      </w:pPr>
      <w:r>
        <w:rPr>
          <w:b w:val="0"/>
          <w:sz w:val="22"/>
        </w:rPr>
        <w:t>[Panel 7: Inside Back] | [Panel 6: Page 6] | [Panel 3: Page 3]</w:t>
      </w:r>
    </w:p>
    <w:p/>
    <w:p>
      <w:pPr>
        <w:spacing w:after="120"/>
      </w:pPr>
      <w:r>
        <w:rPr>
          <w:b/>
          <w:sz w:val="22"/>
        </w:rPr>
        <w:t>PRINTING LAYOUT (back of sheet):</w:t>
      </w:r>
    </w:p>
    <w:p>
      <w:pPr>
        <w:spacing w:after="120"/>
      </w:pPr>
      <w:r>
        <w:rPr>
          <w:b w:val="0"/>
          <w:sz w:val="22"/>
        </w:rPr>
        <w:t>[Panel 5: Page 5] | [Panel 4: Page 4 -- center spread]</w:t>
      </w:r>
    </w:p>
    <w:p/>
    <w:p>
      <w:pPr>
        <w:spacing w:after="120"/>
      </w:pPr>
      <w:r>
        <w:rPr>
          <w:b/>
          <w:sz w:val="22"/>
        </w:rPr>
        <w:t>PANEL GUIDE (what goes where after folding):</w:t>
      </w:r>
    </w:p>
    <w:p>
      <w:pPr>
        <w:spacing w:after="120"/>
      </w:pPr>
      <w:r>
        <w:rPr>
          <w:b w:val="0"/>
          <w:sz w:val="22"/>
        </w:rPr>
        <w:t>Panel 1 -- FRONT COVER: Zine title, issue number, your name/handle, cover image or artwork</w:t>
      </w:r>
    </w:p>
    <w:p>
      <w:pPr>
        <w:spacing w:after="120"/>
      </w:pPr>
      <w:r>
        <w:rPr>
          <w:b w:val="0"/>
          <w:sz w:val="22"/>
        </w:rPr>
        <w:t>Panel 2 -- INSIDE FRONT / TABLE OF CONTENTS: Short intro or list of contents</w:t>
      </w:r>
    </w:p>
    <w:p>
      <w:pPr>
        <w:spacing w:after="120"/>
      </w:pPr>
      <w:r>
        <w:rPr>
          <w:b w:val="0"/>
          <w:sz w:val="22"/>
        </w:rPr>
        <w:t>Panel 3 -- PAGE 3: First article, story, poem, or artwork</w:t>
      </w:r>
    </w:p>
    <w:p>
      <w:pPr>
        <w:spacing w:after="120"/>
      </w:pPr>
      <w:r>
        <w:rPr>
          <w:b w:val="0"/>
          <w:sz w:val="22"/>
        </w:rPr>
        <w:t>Panel 4 -- CENTER SPREAD: Your most impactful content (this opens as a full spread)</w:t>
      </w:r>
    </w:p>
    <w:p>
      <w:pPr>
        <w:spacing w:after="120"/>
      </w:pPr>
      <w:r>
        <w:rPr>
          <w:b w:val="0"/>
          <w:sz w:val="22"/>
        </w:rPr>
        <w:t>Panel 5 -- PAGE 5: Second feature or continuation</w:t>
      </w:r>
    </w:p>
    <w:p>
      <w:pPr>
        <w:spacing w:after="120"/>
      </w:pPr>
      <w:r>
        <w:rPr>
          <w:b w:val="0"/>
          <w:sz w:val="22"/>
        </w:rPr>
        <w:t>Panel 6 -- PAGE 6: Secondary content, contributor page, or interview</w:t>
      </w:r>
    </w:p>
    <w:p>
      <w:pPr>
        <w:spacing w:after="120"/>
      </w:pPr>
      <w:r>
        <w:rPr>
          <w:b w:val="0"/>
          <w:sz w:val="22"/>
        </w:rPr>
        <w:t>Panel 7 -- INSIDE BACK: Closing note, credits, or additional art</w:t>
      </w:r>
    </w:p>
    <w:p>
      <w:pPr>
        <w:spacing w:after="120"/>
      </w:pPr>
      <w:r>
        <w:rPr>
          <w:b w:val="0"/>
          <w:sz w:val="22"/>
        </w:rPr>
        <w:t>Panel 8 -- BACK COVER: Contact info, social handles, issue details, or blank for reader notes</w:t>
      </w:r>
    </w:p>
    <w:p/>
    <w:p>
      <w:pPr>
        <w:spacing w:after="120"/>
      </w:pPr>
      <w:r>
        <w:rPr>
          <w:b/>
          <w:sz w:val="22"/>
        </w:rPr>
        <w:t>FRONT COVER FIELDS:</w:t>
      </w:r>
    </w:p>
    <w:p>
      <w:pPr>
        <w:spacing w:after="120"/>
      </w:pPr>
      <w:r>
        <w:rPr>
          <w:b w:val="0"/>
          <w:sz w:val="22"/>
        </w:rPr>
        <w:t>Zine Title: [YOUR ZINE NAME]</w:t>
      </w:r>
    </w:p>
    <w:p>
      <w:pPr>
        <w:spacing w:after="120"/>
      </w:pPr>
      <w:r>
        <w:rPr>
          <w:b w:val="0"/>
          <w:sz w:val="22"/>
        </w:rPr>
        <w:t>Issue #: [NUMBER] | Date: [MONTH/YEAR]</w:t>
      </w:r>
    </w:p>
    <w:p>
      <w:pPr>
        <w:spacing w:after="120"/>
      </w:pPr>
      <w:r>
        <w:rPr>
          <w:b w:val="0"/>
          <w:sz w:val="22"/>
        </w:rPr>
        <w:t>Tagline / Subtitle: [SHORT DESCRIPTION]</w:t>
      </w:r>
    </w:p>
    <w:p>
      <w:pPr>
        <w:spacing w:after="120"/>
      </w:pPr>
      <w:r>
        <w:rPr>
          <w:b w:val="0"/>
          <w:sz w:val="22"/>
        </w:rPr>
        <w:t>Creator / Publisher: [YOUR NAME OR COLLECTIVE NAME]</w:t>
      </w:r>
    </w:p>
    <w:p/>
    <w:p>
      <w:pPr>
        <w:spacing w:after="120"/>
      </w:pPr>
      <w:r>
        <w:rPr>
          <w:b/>
          <w:sz w:val="22"/>
        </w:rPr>
        <w:t>ASSEMBLY:</w:t>
      </w:r>
    </w:p>
    <w:p>
      <w:pPr>
        <w:spacing w:after="120"/>
      </w:pPr>
      <w:r>
        <w:rPr>
          <w:b w:val="0"/>
          <w:sz w:val="22"/>
        </w:rPr>
        <w:t>1. Print double-sided (flip on short edge).</w:t>
      </w:r>
    </w:p>
    <w:p>
      <w:pPr>
        <w:spacing w:after="120"/>
      </w:pPr>
      <w:r>
        <w:rPr>
          <w:b w:val="0"/>
          <w:sz w:val="22"/>
        </w:rPr>
        <w:t>2. Fold in half lengthwise, then in half twice widthwise.</w:t>
      </w:r>
    </w:p>
    <w:p>
      <w:pPr>
        <w:spacing w:after="120"/>
      </w:pPr>
      <w:r>
        <w:rPr>
          <w:b w:val="0"/>
          <w:sz w:val="22"/>
        </w:rPr>
        <w:t>3. Unfold and cut a small slit along the center fold between panels 3 and 6.</w:t>
      </w:r>
    </w:p>
    <w:p>
      <w:pPr>
        <w:spacing w:after="120"/>
      </w:pPr>
      <w:r>
        <w:rPr>
          <w:b w:val="0"/>
          <w:sz w:val="22"/>
        </w:rPr>
        <w:t>4. Refold and push the ends together to form the booklet pages.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