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World Building Template</w:t>
      </w:r>
    </w:p>
    <w:p>
      <w:pPr>
        <w:spacing w:after="120"/>
      </w:pPr>
      <w:r>
        <w:rPr>
          <w:b/>
          <w:sz w:val="22"/>
        </w:rPr>
        <w:t>WORLD BUILDING TEMPLATE</w:t>
      </w:r>
    </w:p>
    <w:p>
      <w:pPr>
        <w:spacing w:after="120"/>
      </w:pPr>
      <w:r>
        <w:rPr>
          <w:b w:val="0"/>
          <w:sz w:val="22"/>
        </w:rPr>
        <w:t>World Name: [WORLD NAME] Genre: [Fantasy / Sci-Fi / Horror / Other]</w:t>
      </w:r>
    </w:p>
    <w:p>
      <w:pPr>
        <w:spacing w:after="120"/>
      </w:pPr>
      <w:r>
        <w:rPr>
          <w:b w:val="0"/>
          <w:sz w:val="22"/>
        </w:rPr>
        <w:t>Story/Project Title: [TITLE] Creator: [YOUR NAME]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GEOGRAPHY AND SETTING</w:t>
      </w:r>
    </w:p>
    <w:p>
      <w:pPr>
        <w:spacing w:after="120"/>
      </w:pPr>
      <w:r>
        <w:rPr>
          <w:b w:val="0"/>
          <w:sz w:val="22"/>
        </w:rPr>
        <w:t>World Overview: [One paragraph describing the physical world at a high level]</w:t>
      </w:r>
    </w:p>
    <w:p>
      <w:pPr>
        <w:spacing w:after="120"/>
      </w:pPr>
      <w:r>
        <w:rPr>
          <w:b w:val="0"/>
          <w:sz w:val="22"/>
        </w:rPr>
        <w:t>Key Regions / Locations:</w:t>
      </w:r>
    </w:p>
    <w:p>
      <w:pPr>
        <w:spacing w:after="120"/>
      </w:pPr>
      <w:r>
        <w:rPr>
          <w:b w:val="0"/>
          <w:sz w:val="22"/>
        </w:rPr>
        <w:t>1. [REGION NAME]: [Brief description, climate, notable features]</w:t>
      </w:r>
    </w:p>
    <w:p>
      <w:pPr>
        <w:spacing w:after="120"/>
      </w:pPr>
      <w:r>
        <w:rPr>
          <w:b w:val="0"/>
          <w:sz w:val="22"/>
        </w:rPr>
        <w:t>2. [REGION NAME]: [Brief description, climate, notable features]</w:t>
      </w:r>
    </w:p>
    <w:p>
      <w:pPr>
        <w:spacing w:after="120"/>
      </w:pPr>
      <w:r>
        <w:rPr>
          <w:b w:val="0"/>
          <w:sz w:val="22"/>
        </w:rPr>
        <w:t>3. [REGION NAME]: [Brief description, climate, notable features]</w:t>
      </w:r>
    </w:p>
    <w:p>
      <w:pPr>
        <w:spacing w:after="120"/>
      </w:pPr>
      <w:r>
        <w:rPr>
          <w:b w:val="0"/>
          <w:sz w:val="22"/>
        </w:rPr>
        <w:t>Map Notes: [Link to map or sketch description]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HISTORY AND LORE</w:t>
      </w:r>
    </w:p>
    <w:p>
      <w:pPr>
        <w:spacing w:after="120"/>
      </w:pPr>
      <w:r>
        <w:rPr>
          <w:b w:val="0"/>
          <w:sz w:val="22"/>
        </w:rPr>
        <w:t>Creation Myth / Origin Story: [How did this world begin? What do inhabitants believe?]</w:t>
      </w:r>
    </w:p>
    <w:p>
      <w:pPr>
        <w:spacing w:after="120"/>
      </w:pPr>
      <w:r>
        <w:rPr>
          <w:b w:val="0"/>
          <w:sz w:val="22"/>
        </w:rPr>
        <w:t>Major Historical Events (oldest to most recent):</w:t>
      </w:r>
    </w:p>
    <w:p>
      <w:pPr>
        <w:spacing w:after="120"/>
      </w:pPr>
      <w:r>
        <w:rPr>
          <w:b w:val="0"/>
          <w:sz w:val="22"/>
        </w:rPr>
        <w:t>- [DATE / ERA]: [Event]</w:t>
      </w:r>
    </w:p>
    <w:p>
      <w:pPr>
        <w:spacing w:after="120"/>
      </w:pPr>
      <w:r>
        <w:rPr>
          <w:b w:val="0"/>
          <w:sz w:val="22"/>
        </w:rPr>
        <w:t>- [DATE / ERA]: [Event]</w:t>
      </w:r>
    </w:p>
    <w:p>
      <w:pPr>
        <w:spacing w:after="120"/>
      </w:pPr>
      <w:r>
        <w:rPr>
          <w:b w:val="0"/>
          <w:sz w:val="22"/>
        </w:rPr>
        <w:t>- [DATE / ERA]: [Event]</w:t>
      </w:r>
    </w:p>
    <w:p>
      <w:pPr>
        <w:spacing w:after="120"/>
      </w:pPr>
      <w:r>
        <w:rPr>
          <w:b w:val="0"/>
          <w:sz w:val="22"/>
        </w:rPr>
        <w:t>Current Political State: [Who holds power? What is the dominant conflict?]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CULTURES AND FACTIONS</w:t>
      </w:r>
    </w:p>
    <w:p>
      <w:pPr>
        <w:spacing w:after="120"/>
      </w:pPr>
      <w:r>
        <w:rPr>
          <w:b w:val="0"/>
          <w:sz w:val="22"/>
        </w:rPr>
        <w:t>Faction / Culture 1: [NAME]</w:t>
      </w:r>
    </w:p>
    <w:p>
      <w:pPr>
        <w:spacing w:after="120"/>
      </w:pPr>
      <w:r>
        <w:rPr>
          <w:b w:val="0"/>
          <w:sz w:val="22"/>
        </w:rPr>
        <w:t>Values: [___________] Leadership: [___________]</w:t>
      </w:r>
    </w:p>
    <w:p>
      <w:pPr>
        <w:spacing w:after="120"/>
      </w:pPr>
      <w:r>
        <w:rPr>
          <w:b w:val="0"/>
          <w:sz w:val="22"/>
        </w:rPr>
        <w:t>Relationship to other factions: [Ally / Enemy / Neutral / Complex]</w:t>
      </w:r>
    </w:p>
    <w:p>
      <w:pPr>
        <w:spacing w:after="120"/>
      </w:pPr>
      <w:r>
        <w:rPr>
          <w:b w:val="0"/>
          <w:sz w:val="22"/>
        </w:rPr>
        <w:t>Faction / Culture 2: [NAME]</w:t>
      </w:r>
    </w:p>
    <w:p>
      <w:pPr>
        <w:spacing w:after="120"/>
      </w:pPr>
      <w:r>
        <w:rPr>
          <w:b w:val="0"/>
          <w:sz w:val="22"/>
        </w:rPr>
        <w:t>Values: [___________] Leadership: [___________]</w:t>
      </w:r>
    </w:p>
    <w:p>
      <w:pPr>
        <w:spacing w:after="120"/>
      </w:pPr>
      <w:r>
        <w:rPr>
          <w:b w:val="0"/>
          <w:sz w:val="22"/>
        </w:rPr>
        <w:t>Relationship to other factions: [Ally / Enemy / Neutral / Complex]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MAGIC / TECHNOLOGY SYSTEM</w:t>
      </w:r>
    </w:p>
    <w:p>
      <w:pPr>
        <w:spacing w:after="120"/>
      </w:pPr>
      <w:r>
        <w:rPr>
          <w:b w:val="0"/>
          <w:sz w:val="22"/>
        </w:rPr>
        <w:t>Name of System: [___________]</w:t>
      </w:r>
    </w:p>
    <w:p>
      <w:pPr>
        <w:spacing w:after="120"/>
      </w:pPr>
      <w:r>
        <w:rPr>
          <w:b w:val="0"/>
          <w:sz w:val="22"/>
        </w:rPr>
        <w:t>Source of Power: [Where does it come from?]</w:t>
      </w:r>
    </w:p>
    <w:p>
      <w:pPr>
        <w:spacing w:after="120"/>
      </w:pPr>
      <w:r>
        <w:rPr>
          <w:b w:val="0"/>
          <w:sz w:val="22"/>
        </w:rPr>
        <w:t>Rules and Limits: [What can it do? What are its hard limits?]</w:t>
      </w:r>
    </w:p>
    <w:p>
      <w:pPr>
        <w:spacing w:after="120"/>
      </w:pPr>
      <w:r>
        <w:rPr>
          <w:b w:val="0"/>
          <w:sz w:val="22"/>
        </w:rPr>
        <w:t>Cost or Consequence: [What does using it cost the user?]</w:t>
      </w:r>
    </w:p>
    <w:p>
      <w:pPr>
        <w:spacing w:after="120"/>
      </w:pPr>
      <w:r>
        <w:rPr>
          <w:b w:val="0"/>
          <w:sz w:val="22"/>
        </w:rPr>
        <w:t>Who Can Use It: [Everyone / Select few / Tied to bloodline or training]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HERO'S JOURNEY OUTLINE (optional)</w:t>
      </w:r>
    </w:p>
    <w:p>
      <w:pPr>
        <w:spacing w:after="120"/>
      </w:pPr>
      <w:r>
        <w:rPr>
          <w:b w:val="0"/>
          <w:sz w:val="22"/>
        </w:rPr>
        <w:t>Ordinary World: [Who is the protagonist before the story begins?]</w:t>
      </w:r>
    </w:p>
    <w:p>
      <w:pPr>
        <w:spacing w:after="120"/>
      </w:pPr>
      <w:r>
        <w:rPr>
          <w:b w:val="0"/>
          <w:sz w:val="22"/>
        </w:rPr>
        <w:t>Call to Adventure: [What event pulls them out of their normal life?]</w:t>
      </w:r>
    </w:p>
    <w:p>
      <w:pPr>
        <w:spacing w:after="120"/>
      </w:pPr>
      <w:r>
        <w:rPr>
          <w:b w:val="0"/>
          <w:sz w:val="22"/>
        </w:rPr>
        <w:t>Refusal / Reluctance: [Why do they hesitate?]</w:t>
      </w:r>
    </w:p>
    <w:p>
      <w:pPr>
        <w:spacing w:after="120"/>
      </w:pPr>
      <w:r>
        <w:rPr>
          <w:b w:val="0"/>
          <w:sz w:val="22"/>
        </w:rPr>
        <w:t>Mentor / Guide: [Who helps them prepare?]</w:t>
      </w:r>
    </w:p>
    <w:p>
      <w:pPr>
        <w:spacing w:after="120"/>
      </w:pPr>
      <w:r>
        <w:rPr>
          <w:b w:val="0"/>
          <w:sz w:val="22"/>
        </w:rPr>
        <w:t>Crossing the Threshold: [The point of no return]</w:t>
      </w:r>
    </w:p>
    <w:p>
      <w:pPr>
        <w:spacing w:after="120"/>
      </w:pPr>
      <w:r>
        <w:rPr>
          <w:b w:val="0"/>
          <w:sz w:val="22"/>
        </w:rPr>
        <w:t>Tests, Allies, Enemies: [Key challenges and relationships in Act 2]</w:t>
      </w:r>
    </w:p>
    <w:p>
      <w:pPr>
        <w:spacing w:after="120"/>
      </w:pPr>
      <w:r>
        <w:rPr>
          <w:b w:val="0"/>
          <w:sz w:val="22"/>
        </w:rPr>
        <w:t>Ordeal: [The darkest moment]</w:t>
      </w:r>
    </w:p>
    <w:p>
      <w:pPr>
        <w:spacing w:after="120"/>
      </w:pPr>
      <w:r>
        <w:rPr>
          <w:b w:val="0"/>
          <w:sz w:val="22"/>
        </w:rPr>
        <w:t>Reward: [What do they gain after surviving the ordeal?]</w:t>
      </w:r>
    </w:p>
    <w:p>
      <w:pPr>
        <w:spacing w:after="120"/>
      </w:pPr>
      <w:r>
        <w:rPr>
          <w:b w:val="0"/>
          <w:sz w:val="22"/>
        </w:rPr>
        <w:t>Road Back: [The choice to return or transform their world]</w:t>
      </w:r>
    </w:p>
    <w:p>
      <w:pPr>
        <w:spacing w:after="120"/>
      </w:pPr>
      <w:r>
        <w:rPr>
          <w:b w:val="0"/>
          <w:sz w:val="22"/>
        </w:rPr>
        <w:t>Resurrection / Final Test: [The climax]</w:t>
      </w:r>
    </w:p>
    <w:p>
      <w:pPr>
        <w:spacing w:after="120"/>
      </w:pPr>
      <w:r>
        <w:rPr>
          <w:b w:val="0"/>
          <w:sz w:val="22"/>
        </w:rPr>
        <w:t>Return with the Elixir: [How has the world or the hero changed?]</w:t>
      </w:r>
    </w:p>
    <w:p>
      <w:pPr>
        <w:spacing w:after="120"/>
      </w:pPr>
      <w:r>
        <w:rPr>
          <w:b w:val="0"/>
          <w:sz w:val="22"/>
        </w:rPr>
        <w:t>___________________________________________</w:t>
      </w:r>
    </w:p>
    <w:p>
      <w:pPr>
        <w:spacing w:after="120"/>
      </w:pPr>
      <w:r>
        <w:rPr>
          <w:b/>
          <w:sz w:val="22"/>
        </w:rPr>
        <w:t>NOTES AND CONTINUITY LOG</w:t>
      </w:r>
    </w:p>
    <w:p>
      <w:pPr>
        <w:spacing w:after="120"/>
      </w:pPr>
      <w:r>
        <w:rPr>
          <w:b w:val="0"/>
          <w:sz w:val="22"/>
        </w:rPr>
        <w:t>[Use this section to track names, spelling decisions, timeline inconsistencies, and things to fix in revision.]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