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Workout Plan Template</w:t>
      </w:r>
    </w:p>
    <w:p>
      <w:pPr>
        <w:spacing w:after="120"/>
      </w:pPr>
      <w:r>
        <w:rPr>
          <w:b/>
          <w:sz w:val="22"/>
        </w:rPr>
        <w:t>WEEKLY WORKOUT PLAN TEMPLATE</w:t>
      </w:r>
    </w:p>
    <w:p>
      <w:pPr>
        <w:spacing w:after="120"/>
      </w:pPr>
      <w:r>
        <w:rPr>
          <w:b w:val="0"/>
          <w:sz w:val="22"/>
        </w:rPr>
        <w:t>Name: [YOUR NAME]   Week of: [DATE]   Goal: [e.g., Build strength / Lose weight / Improve endurance / General fitness]</w:t>
      </w:r>
    </w:p>
    <w:p/>
    <w:p>
      <w:pPr>
        <w:spacing w:after="120"/>
      </w:pPr>
      <w:r>
        <w:rPr>
          <w:b/>
          <w:sz w:val="22"/>
        </w:rPr>
        <w:t>MONDAY</w:t>
      </w:r>
      <w:r>
        <w:rPr>
          <w:b w:val="0"/>
          <w:sz w:val="22"/>
        </w:rPr>
        <w:t xml:space="preserve">   Focus: [e.g., Upper Body Strength / Push Day / Full Body]</w:t>
      </w:r>
    </w:p>
    <w:p>
      <w:pPr>
        <w:spacing w:after="120"/>
      </w:pPr>
      <w:r>
        <w:rPr>
          <w:b w:val="0"/>
          <w:sz w:val="22"/>
        </w:rPr>
        <w:t>Warm-up: [5-10 min, e.g., treadmill walk or dynamic stretches]</w:t>
      </w:r>
    </w:p>
    <w:p>
      <w:pPr>
        <w:spacing w:after="120"/>
      </w:pPr>
      <w:r>
        <w:rPr>
          <w:b w:val="0"/>
          <w:sz w:val="22"/>
        </w:rPr>
        <w:t>Exercise 1: [NAME]   Sets: [#]   Reps: [#]   Weight/Resistance: [____]   Notes: [____]</w:t>
      </w:r>
    </w:p>
    <w:p>
      <w:pPr>
        <w:spacing w:after="120"/>
      </w:pPr>
      <w:r>
        <w:rPr>
          <w:b w:val="0"/>
          <w:sz w:val="22"/>
        </w:rPr>
        <w:t>Exercise 2: [NAME]   Sets: [#]   Reps: [#]   Weight/Resistance: [____]   Notes: [____]</w:t>
      </w:r>
    </w:p>
    <w:p>
      <w:pPr>
        <w:spacing w:after="120"/>
      </w:pPr>
      <w:r>
        <w:rPr>
          <w:b w:val="0"/>
          <w:sz w:val="22"/>
        </w:rPr>
        <w:t>Exercise 3: [NAME]   Sets: [#]   Reps: [#]   Weight/Resistance: [____]   Notes: [____]</w:t>
      </w:r>
    </w:p>
    <w:p>
      <w:pPr>
        <w:spacing w:after="120"/>
      </w:pPr>
      <w:r>
        <w:rPr>
          <w:b w:val="0"/>
          <w:sz w:val="22"/>
        </w:rPr>
        <w:t>Exercise 4: [NAME]   Sets: [#]   Reps: [#]   Weight/Resistance: [____]   Notes: [____]</w:t>
      </w:r>
    </w:p>
    <w:p>
      <w:pPr>
        <w:spacing w:after="120"/>
      </w:pPr>
      <w:r>
        <w:rPr>
          <w:b w:val="0"/>
          <w:sz w:val="22"/>
        </w:rPr>
        <w:t>Cool-down: [5 min stretching]</w:t>
      </w:r>
    </w:p>
    <w:p/>
    <w:p>
      <w:pPr>
        <w:spacing w:after="120"/>
      </w:pPr>
      <w:r>
        <w:rPr>
          <w:b/>
          <w:sz w:val="22"/>
        </w:rPr>
        <w:t>TUESDAY</w:t>
      </w:r>
      <w:r>
        <w:rPr>
          <w:b w:val="0"/>
          <w:sz w:val="22"/>
        </w:rPr>
        <w:t xml:space="preserve">   Focus: [e.g., Cardio / Lower Body / Rest]</w:t>
      </w:r>
    </w:p>
    <w:p>
      <w:pPr>
        <w:spacing w:after="120"/>
      </w:pPr>
      <w:r>
        <w:rPr>
          <w:b w:val="0"/>
          <w:sz w:val="22"/>
        </w:rPr>
        <w:t>[Same structure as Monday OR: Rest day / Active recovery / Light walk]</w:t>
      </w:r>
    </w:p>
    <w:p/>
    <w:p>
      <w:pPr>
        <w:spacing w:after="120"/>
      </w:pPr>
      <w:r>
        <w:rPr>
          <w:b/>
          <w:sz w:val="22"/>
        </w:rPr>
        <w:t>WEDNESDAY</w:t>
      </w:r>
      <w:r>
        <w:rPr>
          <w:b w:val="0"/>
          <w:sz w:val="22"/>
        </w:rPr>
        <w:t xml:space="preserve">   Focus: [_____________]</w:t>
      </w:r>
    </w:p>
    <w:p>
      <w:pPr>
        <w:spacing w:after="120"/>
      </w:pPr>
      <w:r>
        <w:rPr>
          <w:b w:val="0"/>
          <w:sz w:val="22"/>
        </w:rPr>
        <w:t>[Same structure]</w:t>
      </w:r>
    </w:p>
    <w:p/>
    <w:p>
      <w:pPr>
        <w:spacing w:after="120"/>
      </w:pPr>
      <w:r>
        <w:rPr>
          <w:b/>
          <w:sz w:val="22"/>
        </w:rPr>
        <w:t>THURSDAY</w:t>
      </w:r>
      <w:r>
        <w:rPr>
          <w:b w:val="0"/>
          <w:sz w:val="22"/>
        </w:rPr>
        <w:t xml:space="preserve">   Focus: [_____________]</w:t>
      </w:r>
    </w:p>
    <w:p>
      <w:pPr>
        <w:spacing w:after="120"/>
      </w:pPr>
      <w:r>
        <w:rPr>
          <w:b w:val="0"/>
          <w:sz w:val="22"/>
        </w:rPr>
        <w:t>[Same structure]</w:t>
      </w:r>
    </w:p>
    <w:p/>
    <w:p>
      <w:pPr>
        <w:spacing w:after="120"/>
      </w:pPr>
      <w:r>
        <w:rPr>
          <w:b/>
          <w:sz w:val="22"/>
        </w:rPr>
        <w:t>FRIDAY</w:t>
      </w:r>
      <w:r>
        <w:rPr>
          <w:b w:val="0"/>
          <w:sz w:val="22"/>
        </w:rPr>
        <w:t xml:space="preserve">   Focus: [_____________]</w:t>
      </w:r>
    </w:p>
    <w:p>
      <w:pPr>
        <w:spacing w:after="120"/>
      </w:pPr>
      <w:r>
        <w:rPr>
          <w:b w:val="0"/>
          <w:sz w:val="22"/>
        </w:rPr>
        <w:t>[Same structure]</w:t>
      </w:r>
    </w:p>
    <w:p/>
    <w:p>
      <w:pPr>
        <w:spacing w:after="120"/>
      </w:pPr>
      <w:r>
        <w:rPr>
          <w:b/>
          <w:sz w:val="22"/>
        </w:rPr>
        <w:t>SATURDAY</w:t>
      </w:r>
      <w:r>
        <w:rPr>
          <w:b w:val="0"/>
          <w:sz w:val="22"/>
        </w:rPr>
        <w:t xml:space="preserve">   Focus: [Active recovery / Sport / Long walk / Flexibility]</w:t>
      </w:r>
    </w:p>
    <w:p>
      <w:pPr>
        <w:spacing w:after="120"/>
      </w:pPr>
      <w:r>
        <w:rPr>
          <w:b w:val="0"/>
          <w:sz w:val="22"/>
        </w:rPr>
        <w:t>[Same structure OR rest]</w:t>
      </w:r>
    </w:p>
    <w:p/>
    <w:p>
      <w:pPr>
        <w:spacing w:after="120"/>
      </w:pPr>
      <w:r>
        <w:rPr>
          <w:b/>
          <w:sz w:val="22"/>
        </w:rPr>
        <w:t>SUNDAY</w:t>
      </w:r>
      <w:r>
        <w:rPr>
          <w:b w:val="0"/>
          <w:sz w:val="22"/>
        </w:rPr>
        <w:t xml:space="preserve">   Focus: [Rest / Light activity]</w:t>
      </w:r>
    </w:p>
    <w:p>
      <w:pPr>
        <w:spacing w:after="120"/>
      </w:pPr>
      <w:r>
        <w:rPr>
          <w:b w:val="0"/>
          <w:sz w:val="22"/>
        </w:rPr>
        <w:t>[Rest day recommended]</w:t>
      </w:r>
    </w:p>
    <w:p/>
    <w:p>
      <w:pPr>
        <w:spacing w:after="120"/>
      </w:pPr>
      <w:r>
        <w:rPr>
          <w:b/>
          <w:sz w:val="22"/>
        </w:rPr>
        <w:t>WEEKLY NOTES</w:t>
      </w:r>
    </w:p>
    <w:p>
      <w:pPr>
        <w:spacing w:after="120"/>
      </w:pPr>
      <w:r>
        <w:rPr>
          <w:b w:val="0"/>
          <w:sz w:val="22"/>
        </w:rPr>
        <w:t>Total training days this week: [#]</w:t>
      </w:r>
    </w:p>
    <w:p>
      <w:pPr>
        <w:spacing w:after="120"/>
      </w:pPr>
      <w:r>
        <w:rPr>
          <w:b w:val="0"/>
          <w:sz w:val="22"/>
        </w:rPr>
        <w:t>Personal records or improvements: [____]</w:t>
      </w:r>
    </w:p>
    <w:p>
      <w:pPr>
        <w:spacing w:after="120"/>
      </w:pPr>
      <w:r>
        <w:rPr>
          <w:b w:val="0"/>
          <w:sz w:val="22"/>
        </w:rPr>
        <w:t>How you felt overall: [____]</w:t>
      </w:r>
    </w:p>
    <w:p>
      <w:pPr>
        <w:spacing w:after="120"/>
      </w:pPr>
      <w:r>
        <w:rPr>
          <w:b w:val="0"/>
          <w:sz w:val="22"/>
        </w:rPr>
        <w:t>Adjustments for next week: [____]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