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Word Templates</w:t>
      </w:r>
    </w:p>
    <w:p>
      <w:pPr>
        <w:spacing w:after="120"/>
      </w:pPr>
      <w:r>
        <w:rPr>
          <w:b/>
          <w:sz w:val="22"/>
        </w:rPr>
        <w:t>WORD DOCUMENT SETUP CHECKLIST</w:t>
      </w:r>
    </w:p>
    <w:p/>
    <w:p>
      <w:pPr>
        <w:spacing w:after="120"/>
      </w:pPr>
      <w:r>
        <w:rPr>
          <w:b/>
          <w:sz w:val="22"/>
        </w:rPr>
        <w:t>Document settings (check before writing)</w:t>
      </w:r>
    </w:p>
    <w:p>
      <w:pPr>
        <w:spacing w:after="120"/>
      </w:pPr>
      <w:r>
        <w:rPr>
          <w:b w:val="0"/>
          <w:sz w:val="22"/>
        </w:rPr>
        <w:t>[ ] Page size: [Letter (8.5 x 11) / A4 / Custom]</w:t>
      </w:r>
    </w:p>
    <w:p>
      <w:pPr>
        <w:spacing w:after="120"/>
      </w:pPr>
      <w:r>
        <w:rPr>
          <w:b w:val="0"/>
          <w:sz w:val="22"/>
        </w:rPr>
        <w:t>[ ] Margins: [Normal (1in) / Narrow (0.5in) / Custom: ___ ]</w:t>
      </w:r>
    </w:p>
    <w:p>
      <w:pPr>
        <w:spacing w:after="120"/>
      </w:pPr>
      <w:r>
        <w:rPr>
          <w:b w:val="0"/>
          <w:sz w:val="22"/>
        </w:rPr>
        <w:t>[ ] Font: [FONT NAME]   Size: [SIZE]</w:t>
      </w:r>
    </w:p>
    <w:p>
      <w:pPr>
        <w:spacing w:after="120"/>
      </w:pPr>
      <w:r>
        <w:rPr>
          <w:b w:val="0"/>
          <w:sz w:val="22"/>
        </w:rPr>
        <w:t>[ ] Line spacing: [Single / 1.15 / Double]</w:t>
      </w:r>
    </w:p>
    <w:p>
      <w:pPr>
        <w:spacing w:after="120"/>
      </w:pPr>
      <w:r>
        <w:rPr>
          <w:b w:val="0"/>
          <w:sz w:val="22"/>
        </w:rPr>
        <w:t>[ ] Header: [DOCUMENT TITLE or COMPANY NAME]</w:t>
      </w:r>
    </w:p>
    <w:p>
      <w:pPr>
        <w:spacing w:after="120"/>
      </w:pPr>
      <w:r>
        <w:rPr>
          <w:b w:val="0"/>
          <w:sz w:val="22"/>
        </w:rPr>
        <w:t>[ ] Footer: [Page numbers / Date / Confidentiality label]</w:t>
      </w:r>
    </w:p>
    <w:p/>
    <w:p>
      <w:pPr>
        <w:spacing w:after="120"/>
      </w:pPr>
      <w:r>
        <w:rPr>
          <w:b/>
          <w:sz w:val="22"/>
        </w:rPr>
        <w:t>Heading structure</w:t>
      </w:r>
    </w:p>
    <w:p>
      <w:pPr>
        <w:spacing w:after="120"/>
      </w:pPr>
      <w:r>
        <w:rPr>
          <w:b w:val="0"/>
          <w:sz w:val="22"/>
        </w:rPr>
        <w:t>Heading 1 - [MAIN SECTION TITLE]</w:t>
      </w:r>
    </w:p>
    <w:p>
      <w:pPr>
        <w:spacing w:after="120"/>
      </w:pPr>
      <w:r>
        <w:rPr>
          <w:b w:val="0"/>
          <w:sz w:val="22"/>
        </w:rPr>
        <w:t xml:space="preserve">  Heading 2 - [SUBSECTION]</w:t>
      </w:r>
    </w:p>
    <w:p>
      <w:pPr>
        <w:spacing w:after="120"/>
      </w:pPr>
      <w:r>
        <w:rPr>
          <w:b w:val="0"/>
          <w:sz w:val="22"/>
        </w:rPr>
        <w:t xml:space="preserve">    Heading 3 - [DETAIL LEVEL, if needed]</w:t>
      </w:r>
    </w:p>
    <w:p>
      <w:pPr>
        <w:spacing w:after="120"/>
      </w:pPr>
      <w:r>
        <w:rPr>
          <w:b w:val="0"/>
          <w:sz w:val="22"/>
        </w:rPr>
        <w:t>Body text - [NORMAL STYLE]</w:t>
      </w:r>
    </w:p>
    <w:p/>
    <w:p>
      <w:pPr>
        <w:spacing w:after="120"/>
      </w:pPr>
      <w:r>
        <w:rPr>
          <w:b/>
          <w:sz w:val="22"/>
        </w:rPr>
        <w:t>Save settings</w:t>
      </w:r>
    </w:p>
    <w:p>
      <w:pPr>
        <w:spacing w:after="120"/>
      </w:pPr>
      <w:r>
        <w:rPr>
          <w:b w:val="0"/>
          <w:sz w:val="22"/>
        </w:rPr>
        <w:t>[ ] Save as .docx for editing</w:t>
      </w:r>
    </w:p>
    <w:p>
      <w:pPr>
        <w:spacing w:after="120"/>
      </w:pPr>
      <w:r>
        <w:rPr>
          <w:b w:val="0"/>
          <w:sz w:val="22"/>
        </w:rPr>
        <w:t>[ ] Save as .dotx to reuse as a template</w:t>
      </w:r>
    </w:p>
    <w:p>
      <w:pPr>
        <w:spacing w:after="120"/>
      </w:pPr>
      <w:r>
        <w:rPr>
          <w:b w:val="0"/>
          <w:sz w:val="22"/>
        </w:rPr>
        <w:t>[ ] Export to PDF for final distribution</w:t>
      </w:r>
    </w:p>
    <w:p/>
    <w:p>
      <w:pPr>
        <w:spacing w:after="120"/>
      </w:pPr>
      <w:r>
        <w:rPr>
          <w:b/>
          <w:sz w:val="22"/>
        </w:rPr>
        <w:t>Before sending or printing</w:t>
      </w:r>
    </w:p>
    <w:p>
      <w:pPr>
        <w:spacing w:after="120"/>
      </w:pPr>
      <w:r>
        <w:rPr>
          <w:b w:val="0"/>
          <w:sz w:val="22"/>
        </w:rPr>
        <w:t>[ ] Replace all [PLACEHOLDER] text</w:t>
      </w:r>
    </w:p>
    <w:p>
      <w:pPr>
        <w:spacing w:after="120"/>
      </w:pPr>
      <w:r>
        <w:rPr>
          <w:b w:val="0"/>
          <w:sz w:val="22"/>
        </w:rPr>
        <w:t>[ ] Run spell check</w:t>
      </w:r>
    </w:p>
    <w:p>
      <w:pPr>
        <w:spacing w:after="120"/>
      </w:pPr>
      <w:r>
        <w:rPr>
          <w:b w:val="0"/>
          <w:sz w:val="22"/>
        </w:rPr>
        <w:t>[ ] Check that all headers and footers are filled in</w:t>
      </w:r>
    </w:p>
    <w:p>
      <w:pPr>
        <w:spacing w:after="120"/>
      </w:pPr>
      <w:r>
        <w:rPr>
          <w:b w:val="0"/>
          <w:sz w:val="22"/>
        </w:rPr>
        <w:t>[ ] Verify page numbers are correct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