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Word Search Template</w:t>
      </w:r>
    </w:p>
    <w:p>
      <w:pPr>
        <w:spacing w:after="120"/>
      </w:pPr>
      <w:r>
        <w:rPr>
          <w:b/>
          <w:sz w:val="22"/>
        </w:rPr>
        <w:t>WORD SEARCH</w:t>
      </w:r>
    </w:p>
    <w:p>
      <w:pPr>
        <w:spacing w:after="120"/>
      </w:pPr>
      <w:r>
        <w:rPr>
          <w:b/>
          <w:sz w:val="22"/>
        </w:rPr>
        <w:t>Title:</w:t>
      </w:r>
      <w:r>
        <w:rPr>
          <w:b w:val="0"/>
          <w:sz w:val="22"/>
        </w:rPr>
        <w:t xml:space="preserve"> [PUZZLE TITLE, e.g. 'Animals of the Rainforest']</w:t>
      </w:r>
    </w:p>
    <w:p>
      <w:pPr>
        <w:spacing w:after="120"/>
      </w:pPr>
      <w:r>
        <w:rPr>
          <w:b/>
          <w:sz w:val="22"/>
        </w:rPr>
        <w:t>Name:</w:t>
      </w:r>
      <w:r>
        <w:rPr>
          <w:b w:val="0"/>
          <w:sz w:val="22"/>
        </w:rPr>
        <w:t xml:space="preserve"> [SOLVER'S NAME]   </w:t>
      </w:r>
      <w:r>
        <w:rPr>
          <w:b/>
          <w:sz w:val="22"/>
        </w:rPr>
        <w:t>Date:</w:t>
      </w:r>
      <w:r>
        <w:rPr>
          <w:b w:val="0"/>
          <w:sz w:val="22"/>
        </w:rPr>
        <w:t xml:space="preserve"> [DATE]</w:t>
      </w:r>
    </w:p>
    <w:p/>
    <w:p>
      <w:pPr>
        <w:spacing w:after="120"/>
      </w:pPr>
      <w:r>
        <w:rPr>
          <w:b w:val="0"/>
          <w:sz w:val="22"/>
        </w:rPr>
        <w:t>Find the words listed below. Words can go across, down, diagonal, or backwards.</w:t>
      </w:r>
    </w:p>
    <w:p/>
    <w:p>
      <w:pPr>
        <w:spacing w:after="120"/>
      </w:pPr>
      <w:r>
        <w:rPr>
          <w:b/>
          <w:sz w:val="22"/>
        </w:rPr>
        <w:t>GRID (15 x 15)</w:t>
      </w:r>
    </w:p>
    <w:p>
      <w:pPr>
        <w:spacing w:after="120"/>
      </w:pPr>
      <w:r>
        <w:rPr>
          <w:b w:val="0"/>
          <w:sz w:val="22"/>
        </w:rPr>
        <w:t>[A][B][C][D][E][F][G][H][I][J][K][L][M][N][O]</w:t>
      </w:r>
    </w:p>
    <w:p>
      <w:pPr>
        <w:spacing w:after="120"/>
      </w:pPr>
      <w:r>
        <w:rPr>
          <w:b w:val="0"/>
          <w:sz w:val="22"/>
        </w:rPr>
        <w:t>[P][Q][R][S][T][U][V][W][X][Y][Z][A][B][C][D]</w:t>
      </w:r>
    </w:p>
    <w:p>
      <w:pPr>
        <w:spacing w:after="120"/>
      </w:pPr>
      <w:r>
        <w:rPr>
          <w:b w:val="0"/>
          <w:sz w:val="22"/>
        </w:rPr>
        <w:t>[E][F][G][H][I][J][K][L][M][N][O][P][Q][R][S]</w:t>
      </w:r>
    </w:p>
    <w:p>
      <w:pPr>
        <w:spacing w:after="120"/>
      </w:pPr>
      <w:r>
        <w:rPr>
          <w:b w:val="0"/>
          <w:sz w:val="22"/>
        </w:rPr>
        <w:t>[T][U][V][W][X][Y][Z][A][B][C][D][E][F][G][H]</w:t>
      </w:r>
    </w:p>
    <w:p>
      <w:pPr>
        <w:spacing w:after="120"/>
      </w:pPr>
      <w:r>
        <w:rPr>
          <w:b w:val="0"/>
          <w:sz w:val="22"/>
        </w:rPr>
        <w:t>[I][J][K][L][M][N][O][P][Q][R][S][T][U][V][W]</w:t>
      </w:r>
    </w:p>
    <w:p>
      <w:pPr>
        <w:spacing w:after="120"/>
      </w:pPr>
      <w:r>
        <w:rPr>
          <w:b w:val="0"/>
          <w:sz w:val="22"/>
        </w:rPr>
        <w:t>[X][Y][Z][A][B][C][D][E][F][G][H][I][J][K][L]</w:t>
      </w:r>
    </w:p>
    <w:p>
      <w:pPr>
        <w:spacing w:after="120"/>
      </w:pPr>
      <w:r>
        <w:rPr>
          <w:b w:val="0"/>
          <w:sz w:val="22"/>
        </w:rPr>
        <w:t>[M][N][O][P][Q][R][S][T][U][V][W][X][Y][Z][A]</w:t>
      </w:r>
    </w:p>
    <w:p>
      <w:pPr>
        <w:spacing w:after="120"/>
      </w:pPr>
      <w:r>
        <w:rPr>
          <w:b w:val="0"/>
          <w:sz w:val="22"/>
        </w:rPr>
        <w:t>[B][C][D][E][F][G][H][I][J][K][L][M][N][O][P]</w:t>
      </w:r>
    </w:p>
    <w:p>
      <w:pPr>
        <w:spacing w:after="120"/>
      </w:pPr>
      <w:r>
        <w:rPr>
          <w:b w:val="0"/>
          <w:sz w:val="22"/>
        </w:rPr>
        <w:t>[Q][R][S][T][U][V][W][X][Y][Z][A][B][C][D][E]</w:t>
      </w:r>
    </w:p>
    <w:p>
      <w:pPr>
        <w:spacing w:after="120"/>
      </w:pPr>
      <w:r>
        <w:rPr>
          <w:b w:val="0"/>
          <w:sz w:val="22"/>
        </w:rPr>
        <w:t>[F][G][H][I][J][K][L][M][N][O][P][Q][R][S][T]</w:t>
      </w:r>
    </w:p>
    <w:p>
      <w:pPr>
        <w:spacing w:after="120"/>
      </w:pPr>
      <w:r>
        <w:rPr>
          <w:b w:val="0"/>
          <w:sz w:val="22"/>
        </w:rPr>
        <w:t>[U][V][W][X][Y][Z][A][B][C][D][E][F][G][H][I]</w:t>
      </w:r>
    </w:p>
    <w:p>
      <w:pPr>
        <w:spacing w:after="120"/>
      </w:pPr>
      <w:r>
        <w:rPr>
          <w:b w:val="0"/>
          <w:sz w:val="22"/>
        </w:rPr>
        <w:t>[J][K][L][M][N][O][P][Q][R][S][T][U][V][W][X]</w:t>
      </w:r>
    </w:p>
    <w:p>
      <w:pPr>
        <w:spacing w:after="120"/>
      </w:pPr>
      <w:r>
        <w:rPr>
          <w:b w:val="0"/>
          <w:sz w:val="22"/>
        </w:rPr>
        <w:t>[Y][Z][A][B][C][D][E][F][G][H][I][J][K][L][M]</w:t>
      </w:r>
    </w:p>
    <w:p>
      <w:pPr>
        <w:spacing w:after="120"/>
      </w:pPr>
      <w:r>
        <w:rPr>
          <w:b w:val="0"/>
          <w:sz w:val="22"/>
        </w:rPr>
        <w:t>[N][O][P][Q][R][S][T][U][V][W][X][Y][Z][A][B]</w:t>
      </w:r>
    </w:p>
    <w:p>
      <w:pPr>
        <w:spacing w:after="120"/>
      </w:pPr>
      <w:r>
        <w:rPr>
          <w:b w:val="0"/>
          <w:sz w:val="22"/>
        </w:rPr>
        <w:t>[C][D][E][F][G][H][I][J][K][L][M][N][O][P][Q]</w:t>
      </w:r>
    </w:p>
    <w:p/>
    <w:p>
      <w:pPr>
        <w:spacing w:after="120"/>
      </w:pPr>
      <w:r>
        <w:rPr>
          <w:b w:val="0"/>
          <w:sz w:val="22"/>
        </w:rPr>
        <w:t>Replace each letter above with your own grid. Place your words first, then fill empty squares with random letters.</w:t>
      </w:r>
    </w:p>
    <w:p/>
    <w:p>
      <w:pPr>
        <w:spacing w:after="120"/>
      </w:pPr>
      <w:r>
        <w:rPr>
          <w:b/>
          <w:sz w:val="22"/>
        </w:rPr>
        <w:t>WORD LIST</w:t>
      </w:r>
    </w:p>
    <w:p>
      <w:pPr>
        <w:spacing w:after="120"/>
      </w:pPr>
      <w:r>
        <w:rPr>
          <w:b w:val="0"/>
          <w:sz w:val="22"/>
        </w:rPr>
        <w:t>1. [WORD ONE]   2. [WORD TWO]   3. [WORD THREE]   4. [WORD FOUR]</w:t>
      </w:r>
    </w:p>
    <w:p>
      <w:pPr>
        <w:spacing w:after="120"/>
      </w:pPr>
      <w:r>
        <w:rPr>
          <w:b w:val="0"/>
          <w:sz w:val="22"/>
        </w:rPr>
        <w:t>5. [WORD FIVE]   6. [WORD SIX]   7. [WORD SEVEN]   8. [WORD EIGHT]</w:t>
      </w:r>
    </w:p>
    <w:p>
      <w:pPr>
        <w:spacing w:after="120"/>
      </w:pPr>
      <w:r>
        <w:rPr>
          <w:b w:val="0"/>
          <w:sz w:val="22"/>
        </w:rPr>
        <w:t>9. [WORD NINE]   10. [WORD TEN]   11. [WORD ELEVEN]   12. [WORD TWELVE]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