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White Paper Template</w:t>
      </w:r>
    </w:p>
    <w:p>
      <w:pPr>
        <w:spacing w:after="120"/>
      </w:pPr>
      <w:r>
        <w:rPr>
          <w:b/>
          <w:sz w:val="22"/>
        </w:rPr>
        <w:t>WHITE PAPER TEMPLATE</w:t>
      </w:r>
    </w:p>
    <w:p/>
    <w:p>
      <w:pPr>
        <w:spacing w:after="120"/>
      </w:pPr>
      <w:r>
        <w:rPr>
          <w:b/>
          <w:sz w:val="22"/>
        </w:rPr>
        <w:t>TITLE:</w:t>
      </w:r>
      <w:r>
        <w:rPr>
          <w:b w:val="0"/>
          <w:sz w:val="22"/>
        </w:rPr>
        <w:t xml:space="preserve"> [DESCRIPTIVE TITLE THAT NAMES THE PROBLEM OR SOLUTION]</w:t>
      </w:r>
    </w:p>
    <w:p>
      <w:pPr>
        <w:spacing w:after="120"/>
      </w:pPr>
      <w:r>
        <w:rPr>
          <w:b/>
          <w:sz w:val="22"/>
        </w:rPr>
        <w:t>Subtitle:</w:t>
      </w:r>
      <w:r>
        <w:rPr>
          <w:b w:val="0"/>
          <w:sz w:val="22"/>
        </w:rPr>
        <w:t xml:space="preserve"> [OPTIONAL SUPPORTING SUBTITLE]</w:t>
      </w:r>
    </w:p>
    <w:p>
      <w:pPr>
        <w:spacing w:after="120"/>
      </w:pPr>
      <w:r>
        <w:rPr>
          <w:b/>
          <w:sz w:val="22"/>
        </w:rPr>
        <w:t>Published by:</w:t>
      </w:r>
      <w:r>
        <w:rPr>
          <w:b w:val="0"/>
          <w:sz w:val="22"/>
        </w:rPr>
        <w:t xml:space="preserve"> [ORGANIZATION NAME]   </w:t>
      </w:r>
      <w:r>
        <w:rPr>
          <w:b/>
          <w:sz w:val="22"/>
        </w:rPr>
        <w:t>Date:</w:t>
      </w:r>
      <w:r>
        <w:rPr>
          <w:b w:val="0"/>
          <w:sz w:val="22"/>
        </w:rPr>
        <w:t xml:space="preserve"> [MONTH YEAR]</w:t>
      </w:r>
    </w:p>
    <w:p/>
    <w:p>
      <w:pPr>
        <w:spacing w:after="120"/>
      </w:pPr>
      <w:r>
        <w:rPr>
          <w:b/>
          <w:sz w:val="22"/>
        </w:rPr>
        <w:t>EXECUTIVE SUMMARY</w:t>
      </w:r>
    </w:p>
    <w:p>
      <w:pPr>
        <w:spacing w:after="120"/>
      </w:pPr>
      <w:r>
        <w:rPr>
          <w:b w:val="0"/>
          <w:sz w:val="22"/>
        </w:rPr>
        <w:t>[2-4 sentences: what the problem is, what this paper argues, and the key takeaway. Write this last but place it first.]</w:t>
      </w:r>
    </w:p>
    <w:p/>
    <w:p>
      <w:pPr>
        <w:spacing w:after="120"/>
      </w:pPr>
      <w:r>
        <w:rPr>
          <w:b/>
          <w:sz w:val="22"/>
        </w:rPr>
        <w:t>1. INTRODUCTION / PROBLEM STATEMENT</w:t>
      </w:r>
    </w:p>
    <w:p>
      <w:pPr>
        <w:spacing w:after="120"/>
      </w:pPr>
      <w:r>
        <w:rPr>
          <w:b w:val="0"/>
          <w:sz w:val="22"/>
        </w:rPr>
        <w:t>[Describe the problem or challenge this paper addresses. Why does it matter now? Who is affected? Cite data or a specific scenario.]</w:t>
      </w:r>
    </w:p>
    <w:p/>
    <w:p>
      <w:pPr>
        <w:spacing w:after="120"/>
      </w:pPr>
      <w:r>
        <w:rPr>
          <w:b/>
          <w:sz w:val="22"/>
        </w:rPr>
        <w:t>2. BACKGROUND &amp; CONTEXT</w:t>
      </w:r>
    </w:p>
    <w:p>
      <w:pPr>
        <w:spacing w:after="120"/>
      </w:pPr>
      <w:r>
        <w:rPr>
          <w:b w:val="0"/>
          <w:sz w:val="22"/>
        </w:rPr>
        <w:t>[Provide the history or landscape the reader needs to understand the issue. What has been tried before? What has changed?]</w:t>
      </w:r>
    </w:p>
    <w:p/>
    <w:p>
      <w:pPr>
        <w:spacing w:after="120"/>
      </w:pPr>
      <w:r>
        <w:rPr>
          <w:b/>
          <w:sz w:val="22"/>
        </w:rPr>
        <w:t>3. ANALYSIS / FINDINGS</w:t>
      </w:r>
    </w:p>
    <w:p>
      <w:pPr>
        <w:spacing w:after="120"/>
      </w:pPr>
      <w:r>
        <w:rPr>
          <w:b w:val="0"/>
          <w:sz w:val="22"/>
        </w:rPr>
        <w:t>[Present your core research, data, case examples, or argument. Use subsections if needed. Be specific and cite sources.]</w:t>
      </w:r>
    </w:p>
    <w:p/>
    <w:p>
      <w:pPr>
        <w:spacing w:after="120"/>
      </w:pPr>
      <w:r>
        <w:rPr>
          <w:b/>
          <w:sz w:val="22"/>
        </w:rPr>
        <w:t>4. PROPOSED SOLUTION OR RECOMMENDATIONS</w:t>
      </w:r>
    </w:p>
    <w:p>
      <w:pPr>
        <w:spacing w:after="120"/>
      </w:pPr>
      <w:r>
        <w:rPr>
          <w:b w:val="0"/>
          <w:sz w:val="22"/>
        </w:rPr>
        <w:t>[State your recommended approach, policy, product, or action. Explain why it addresses the problem better than alternatives.]</w:t>
      </w:r>
    </w:p>
    <w:p/>
    <w:p>
      <w:pPr>
        <w:spacing w:after="120"/>
      </w:pPr>
      <w:r>
        <w:rPr>
          <w:b/>
          <w:sz w:val="22"/>
        </w:rPr>
        <w:t>5. CONCLUSION</w:t>
      </w:r>
    </w:p>
    <w:p>
      <w:pPr>
        <w:spacing w:after="120"/>
      </w:pPr>
      <w:r>
        <w:rPr>
          <w:b w:val="0"/>
          <w:sz w:val="22"/>
        </w:rPr>
        <w:t>[Summarize the argument and reinforce the key takeaway. Close with a call to action or next step.]</w:t>
      </w:r>
    </w:p>
    <w:p/>
    <w:p>
      <w:pPr>
        <w:spacing w:after="120"/>
      </w:pPr>
      <w:r>
        <w:rPr>
          <w:b/>
          <w:sz w:val="22"/>
        </w:rPr>
        <w:t>REFERENCES</w:t>
      </w:r>
    </w:p>
    <w:p>
      <w:pPr>
        <w:spacing w:after="120"/>
      </w:pPr>
      <w:r>
        <w:rPr>
          <w:b w:val="0"/>
          <w:sz w:val="22"/>
        </w:rPr>
        <w:t>[SOURCE 1 - Author, Title, Publication, Year]</w:t>
      </w:r>
    </w:p>
    <w:p>
      <w:pPr>
        <w:spacing w:after="120"/>
      </w:pPr>
      <w:r>
        <w:rPr>
          <w:b w:val="0"/>
          <w:sz w:val="22"/>
        </w:rPr>
        <w:t>[SOURCE 2 - Author, Title, Publication, Year]</w:t>
      </w:r>
    </w:p>
    <w:p/>
    <w:p>
      <w:pPr>
        <w:spacing w:after="120"/>
      </w:pPr>
      <w:r>
        <w:rPr>
          <w:b/>
          <w:sz w:val="22"/>
        </w:rPr>
        <w:t>ABOUT THE AUTHOR / ORGANIZATION</w:t>
      </w:r>
    </w:p>
    <w:p>
      <w:pPr>
        <w:spacing w:after="120"/>
      </w:pPr>
      <w:r>
        <w:rPr>
          <w:b w:val="0"/>
          <w:sz w:val="22"/>
        </w:rPr>
        <w:t>[2-3 sentences on credentials and contact information]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