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Wedding Templates</w:t>
      </w:r>
    </w:p>
    <w:p>
      <w:pPr>
        <w:spacing w:after="120"/>
      </w:pPr>
      <w:r>
        <w:rPr>
          <w:b/>
          <w:sz w:val="22"/>
        </w:rPr>
        <w:t>WEDDING PROGRAM TEMPLATE</w:t>
      </w:r>
    </w:p>
    <w:p/>
    <w:p>
      <w:pPr>
        <w:spacing w:after="120"/>
      </w:pPr>
      <w:r>
        <w:rPr>
          <w:b/>
          <w:sz w:val="22"/>
        </w:rPr>
        <w:t>[COUPLE'S NAMES]</w:t>
      </w:r>
    </w:p>
    <w:p>
      <w:pPr>
        <w:spacing w:after="120"/>
      </w:pPr>
      <w:r>
        <w:rPr>
          <w:b w:val="0"/>
          <w:sz w:val="22"/>
        </w:rPr>
        <w:t>[DATE OF WEDDING]   [TIME]   [VENUE NAME]</w:t>
      </w:r>
    </w:p>
    <w:p>
      <w:pPr>
        <w:spacing w:after="120"/>
      </w:pPr>
      <w:r>
        <w:rPr>
          <w:b w:val="0"/>
          <w:sz w:val="22"/>
        </w:rPr>
        <w:t>[VENUE ADDRESS]</w:t>
      </w:r>
    </w:p>
    <w:p/>
    <w:p>
      <w:pPr>
        <w:spacing w:after="120"/>
      </w:pPr>
      <w:r>
        <w:rPr>
          <w:b/>
          <w:sz w:val="22"/>
        </w:rPr>
        <w:t>ORDER OF CEREMONY</w:t>
      </w:r>
    </w:p>
    <w:p>
      <w:pPr>
        <w:spacing w:after="120"/>
      </w:pPr>
      <w:r>
        <w:rPr>
          <w:b w:val="0"/>
          <w:sz w:val="22"/>
        </w:rPr>
        <w:t>Prelude Music       [START TIME]</w:t>
      </w:r>
    </w:p>
    <w:p>
      <w:pPr>
        <w:spacing w:after="120"/>
      </w:pPr>
      <w:r>
        <w:rPr>
          <w:b w:val="0"/>
          <w:sz w:val="22"/>
        </w:rPr>
        <w:t>Seating of Guests</w:t>
      </w:r>
    </w:p>
    <w:p>
      <w:pPr>
        <w:spacing w:after="120"/>
      </w:pPr>
      <w:r>
        <w:rPr>
          <w:b w:val="0"/>
          <w:sz w:val="22"/>
        </w:rPr>
        <w:t>Processional</w:t>
      </w:r>
    </w:p>
    <w:p>
      <w:pPr>
        <w:spacing w:after="120"/>
      </w:pPr>
      <w:r>
        <w:rPr>
          <w:b w:val="0"/>
          <w:sz w:val="22"/>
        </w:rPr>
        <w:t>Welcome &amp; Opening Words</w:t>
      </w:r>
    </w:p>
    <w:p>
      <w:pPr>
        <w:spacing w:after="120"/>
      </w:pPr>
      <w:r>
        <w:rPr>
          <w:b w:val="0"/>
          <w:sz w:val="22"/>
        </w:rPr>
        <w:t>Readings</w:t>
      </w:r>
    </w:p>
    <w:p>
      <w:pPr>
        <w:spacing w:after="120"/>
      </w:pPr>
      <w:r>
        <w:rPr>
          <w:b w:val="0"/>
          <w:sz w:val="22"/>
        </w:rPr>
        <w:t xml:space="preserve">    Reading 1: "[TITLE OR FIRST LINE]" - [READER NAME]</w:t>
      </w:r>
    </w:p>
    <w:p>
      <w:pPr>
        <w:spacing w:after="120"/>
      </w:pPr>
      <w:r>
        <w:rPr>
          <w:b w:val="0"/>
          <w:sz w:val="22"/>
        </w:rPr>
        <w:t xml:space="preserve">    Reading 2: "[TITLE OR FIRST LINE]" - [READER NAME]</w:t>
      </w:r>
    </w:p>
    <w:p>
      <w:pPr>
        <w:spacing w:after="120"/>
      </w:pPr>
      <w:r>
        <w:rPr>
          <w:b w:val="0"/>
          <w:sz w:val="22"/>
        </w:rPr>
        <w:t>Exchange of Vows</w:t>
      </w:r>
    </w:p>
    <w:p>
      <w:pPr>
        <w:spacing w:after="120"/>
      </w:pPr>
      <w:r>
        <w:rPr>
          <w:b w:val="0"/>
          <w:sz w:val="22"/>
        </w:rPr>
        <w:t>Ring Exchange</w:t>
      </w:r>
    </w:p>
    <w:p>
      <w:pPr>
        <w:spacing w:after="120"/>
      </w:pPr>
      <w:r>
        <w:rPr>
          <w:b w:val="0"/>
          <w:sz w:val="22"/>
        </w:rPr>
        <w:t>Pronouncement</w:t>
      </w:r>
    </w:p>
    <w:p>
      <w:pPr>
        <w:spacing w:after="120"/>
      </w:pPr>
      <w:r>
        <w:rPr>
          <w:b w:val="0"/>
          <w:sz w:val="22"/>
        </w:rPr>
        <w:t>The Kiss</w:t>
      </w:r>
    </w:p>
    <w:p>
      <w:pPr>
        <w:spacing w:after="120"/>
      </w:pPr>
      <w:r>
        <w:rPr>
          <w:b w:val="0"/>
          <w:sz w:val="22"/>
        </w:rPr>
        <w:t>Recessional</w:t>
      </w:r>
    </w:p>
    <w:p/>
    <w:p>
      <w:pPr>
        <w:spacing w:after="120"/>
      </w:pPr>
      <w:r>
        <w:rPr>
          <w:b/>
          <w:sz w:val="22"/>
        </w:rPr>
        <w:t>WEDDING PARTY</w:t>
      </w:r>
    </w:p>
    <w:p>
      <w:pPr>
        <w:spacing w:after="120"/>
      </w:pPr>
      <w:r>
        <w:rPr>
          <w:b w:val="0"/>
          <w:sz w:val="22"/>
        </w:rPr>
        <w:t>Officiant: [NAME]</w:t>
      </w:r>
    </w:p>
    <w:p>
      <w:pPr>
        <w:spacing w:after="120"/>
      </w:pPr>
      <w:r>
        <w:rPr>
          <w:b w:val="0"/>
          <w:sz w:val="22"/>
        </w:rPr>
        <w:t>Maid / Matron of Honor: [NAME]</w:t>
      </w:r>
    </w:p>
    <w:p>
      <w:pPr>
        <w:spacing w:after="120"/>
      </w:pPr>
      <w:r>
        <w:rPr>
          <w:b w:val="0"/>
          <w:sz w:val="22"/>
        </w:rPr>
        <w:t>Best Man: [NAME]</w:t>
      </w:r>
    </w:p>
    <w:p>
      <w:pPr>
        <w:spacing w:after="120"/>
      </w:pPr>
      <w:r>
        <w:rPr>
          <w:b w:val="0"/>
          <w:sz w:val="22"/>
        </w:rPr>
        <w:t>Bridesmaids: [NAME], [NAME], [NAME]</w:t>
      </w:r>
    </w:p>
    <w:p>
      <w:pPr>
        <w:spacing w:after="120"/>
      </w:pPr>
      <w:r>
        <w:rPr>
          <w:b w:val="0"/>
          <w:sz w:val="22"/>
        </w:rPr>
        <w:t>Groomsmen: [NAME], [NAME], [NAME]</w:t>
      </w:r>
    </w:p>
    <w:p>
      <w:pPr>
        <w:spacing w:after="120"/>
      </w:pPr>
      <w:r>
        <w:rPr>
          <w:b w:val="0"/>
          <w:sz w:val="22"/>
        </w:rPr>
        <w:t>Flower Girl: [NAME]   Ring Bearer: [NAME]</w:t>
      </w:r>
    </w:p>
    <w:p/>
    <w:p>
      <w:pPr>
        <w:spacing w:after="120"/>
      </w:pPr>
      <w:r>
        <w:rPr>
          <w:b/>
          <w:sz w:val="22"/>
        </w:rPr>
        <w:t>THANK YOU</w:t>
      </w:r>
    </w:p>
    <w:p>
      <w:pPr>
        <w:spacing w:after="120"/>
      </w:pPr>
      <w:r>
        <w:rPr>
          <w:b w:val="0"/>
          <w:sz w:val="22"/>
        </w:rPr>
        <w:t>[SHORT PERSONAL MESSAGE FROM COUPLE - 1 TO 2 SENTENCES]</w:t>
      </w:r>
    </w:p>
    <w:p/>
    <w:p>
      <w:pPr>
        <w:spacing w:after="120"/>
      </w:pPr>
      <w:r>
        <w:rPr>
          <w:b/>
          <w:sz w:val="22"/>
        </w:rPr>
        <w:t>RECEPTION</w:t>
      </w:r>
    </w:p>
    <w:p>
      <w:pPr>
        <w:spacing w:after="120"/>
      </w:pPr>
      <w:r>
        <w:rPr>
          <w:b w:val="0"/>
          <w:sz w:val="22"/>
        </w:rPr>
        <w:t>[RECEPTION VENUE NAME AND ADDRESS]</w:t>
      </w:r>
    </w:p>
    <w:p>
      <w:pPr>
        <w:spacing w:after="120"/>
      </w:pPr>
      <w:r>
        <w:rPr>
          <w:b w:val="0"/>
          <w:sz w:val="22"/>
        </w:rPr>
        <w:t>Cocktail hour begins at [TIME]. Dinner at [TIME].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