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i w:val="0"/>
          <w:color w:val="BE185D"/>
          <w:sz w:val="36"/>
        </w:rPr>
        <w:t>WEDDING VOWS</w:t>
      </w:r>
    </w:p>
    <w:p>
      <w:pPr>
        <w:spacing w:after="40"/>
        <w:jc w:val="center"/>
      </w:pPr>
      <w:r>
        <w:rPr>
          <w:b w:val="0"/>
          <w:i/>
          <w:color w:val="64748B"/>
          <w:sz w:val="26"/>
        </w:rPr>
        <w:t>[Partner A — Groom / He/Him or preferred]</w:t>
      </w:r>
    </w:p>
    <w:p>
      <w:pPr>
        <w:spacing w:after="160"/>
        <w:jc w:val="center"/>
      </w:pPr>
      <w:r>
        <w:rPr>
          <w:b w:val="0"/>
          <w:i/>
          <w:color w:val="94A3B8"/>
          <w:sz w:val="20"/>
        </w:rPr>
        <w:t>[Wedding Date]  •  [Venue Name]</w:t>
      </w:r>
    </w:p>
    <w:p>
      <w:pPr>
        <w:pBdr>
          <w:bottom w:val="single" w:sz="6" w:space="1" w:color="BE185D"/>
        </w:pBdr>
        <w:spacing w:after="120"/>
      </w:pPr>
    </w:p>
    <w:p>
      <w:pPr>
        <w:spacing w:after="60"/>
      </w:pPr>
      <w:r>
        <w:rPr>
          <w:i/>
          <w:color w:val="64748B"/>
          <w:sz w:val="19"/>
        </w:rPr>
        <w:t>Instructions: Replace every [placeholder]. Read aloud from this card or memorise it. Aim for 1–2 minutes. Keep it warm, honest, and specific to your relationship.</w:t>
      </w:r>
    </w:p>
    <w:p>
      <w:pPr>
        <w:spacing w:before="160" w:after="60"/>
        <w:pBdr>
          <w:bottom w:val="single" w:sz="6" w:space="1" w:color="BE185D"/>
        </w:pBdr>
      </w:pPr>
      <w:r>
        <w:rPr>
          <w:b/>
          <w:color w:val="BE185D"/>
          <w:sz w:val="23"/>
        </w:rPr>
        <w:t>OPENING ADDRESS</w:t>
      </w:r>
    </w:p>
    <w:p>
      <w:pPr>
        <w:spacing w:after="80"/>
      </w:pPr>
      <w:r>
        <w:rPr>
          <w:sz w:val="22"/>
        </w:rPr>
        <w:t>[Partner B Name], today I stand before you, our family, and our dearest friends to make the most important promise of my life.</w:t>
      </w:r>
    </w:p>
    <w:p>
      <w:pPr>
        <w:spacing w:before="160" w:after="60"/>
        <w:pBdr>
          <w:bottom w:val="single" w:sz="6" w:space="1" w:color="BE185D"/>
        </w:pBdr>
      </w:pPr>
      <w:r>
        <w:rPr>
          <w:b/>
          <w:color w:val="BE185D"/>
          <w:sz w:val="23"/>
        </w:rPr>
        <w:t>WHAT YOU MEAN TO ME</w:t>
      </w:r>
    </w:p>
    <w:p>
      <w:pPr>
        <w:spacing w:after="80"/>
      </w:pPr>
      <w:r>
        <w:rPr>
          <w:sz w:val="22"/>
        </w:rPr>
        <w:t>I have watched you [quality you love — e.g. 'light up every room you walk into'], and I have known with absolute certainty that choosing you is the best decision I will ever make.</w:t>
      </w:r>
    </w:p>
    <w:p>
      <w:pPr>
        <w:spacing w:before="160" w:after="60"/>
        <w:pBdr>
          <w:bottom w:val="single" w:sz="6" w:space="1" w:color="BE185D"/>
        </w:pBdr>
      </w:pPr>
      <w:r>
        <w:rPr>
          <w:b/>
          <w:color w:val="BE185D"/>
          <w:sz w:val="23"/>
        </w:rPr>
        <w:t>CORE VOWS</w:t>
      </w:r>
    </w:p>
    <w:p>
      <w:pPr>
        <w:spacing w:after="80"/>
      </w:pPr>
      <w:r>
        <w:rPr>
          <w:sz w:val="22"/>
        </w:rPr>
        <w:t>I promise to love you not only in your best moments, but in every moment — in joy and in hardship, in certainty and in doubt.</w:t>
      </w:r>
    </w:p>
    <w:p>
      <w:pPr>
        <w:spacing w:after="80"/>
      </w:pPr>
      <w:r>
        <w:rPr>
          <w:sz w:val="22"/>
        </w:rPr>
        <w:t>I promise to [specific personal vow — e.g. 'always make you laugh, even when it is the last thing you want to hear'].</w:t>
      </w:r>
    </w:p>
    <w:p>
      <w:pPr>
        <w:spacing w:after="80"/>
      </w:pPr>
      <w:r>
        <w:rPr>
          <w:sz w:val="22"/>
        </w:rPr>
        <w:t>I promise to be your partner in every sense — your support, your confidant, and your greatest champion.</w:t>
      </w:r>
    </w:p>
    <w:p>
      <w:pPr>
        <w:spacing w:before="160" w:after="60"/>
        <w:pBdr>
          <w:bottom w:val="single" w:sz="6" w:space="1" w:color="BE185D"/>
        </w:pBdr>
      </w:pPr>
      <w:r>
        <w:rPr>
          <w:b/>
          <w:color w:val="BE185D"/>
          <w:sz w:val="23"/>
        </w:rPr>
        <w:t>LOOKING FORWARD</w:t>
      </w:r>
    </w:p>
    <w:p>
      <w:pPr>
        <w:spacing w:after="80"/>
      </w:pPr>
      <w:r>
        <w:rPr>
          <w:sz w:val="22"/>
        </w:rPr>
        <w:t>Together I know we will [shared dream — e.g. 'build a home full of warmth, adventure, and terrible puns that only we find funny'].</w:t>
      </w:r>
    </w:p>
    <w:p>
      <w:pPr>
        <w:spacing w:before="160" w:after="60"/>
        <w:pBdr>
          <w:bottom w:val="single" w:sz="6" w:space="1" w:color="BE185D"/>
        </w:pBdr>
      </w:pPr>
      <w:r>
        <w:rPr>
          <w:b/>
          <w:color w:val="BE185D"/>
          <w:sz w:val="23"/>
        </w:rPr>
        <w:t>CLOSING COMMITMENT</w:t>
      </w:r>
    </w:p>
    <w:p>
      <w:pPr>
        <w:spacing w:after="80"/>
      </w:pPr>
      <w:r>
        <w:rPr>
          <w:sz w:val="22"/>
        </w:rPr>
        <w:t>These are my vows — freely given, from the bottom of my heart. I choose you today, and I will choose you every day for the rest of my life.</w:t>
      </w:r>
    </w:p>
    <w:p>
      <w:pPr>
        <w:spacing w:after="60"/>
      </w:pPr>
      <w:r>
        <w:rPr>
          <w:i/>
          <w:color w:val="64748B"/>
          <w:sz w:val="19"/>
        </w:rPr>
        <w:t>Optional: add a personal memory, inside joke, or a line from a song/poem between any section above.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