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b/>
          <w:i w:val="0"/>
          <w:color w:val="BE185D"/>
          <w:sz w:val="36"/>
        </w:rPr>
        <w:t>WEDDING GUEST LIST</w:t>
      </w:r>
    </w:p>
    <w:p>
      <w:pPr>
        <w:spacing w:after="160"/>
        <w:jc w:val="center"/>
      </w:pPr>
      <w:r>
        <w:rPr>
          <w:b w:val="0"/>
          <w:i/>
          <w:color w:val="64748B"/>
          <w:sz w:val="22"/>
        </w:rPr>
        <w:t>[Partner A]  &amp;  [Partner B]  •  [Wedding Date]</w:t>
      </w:r>
    </w:p>
    <w:p>
      <w:pPr>
        <w:pBdr>
          <w:bottom w:val="single" w:sz="6" w:space="1" w:color="BE185D"/>
        </w:pBdr>
        <w:spacing w:after="120"/>
      </w:pPr>
    </w:p>
    <w:p>
      <w:pPr>
        <w:spacing w:after="60"/>
      </w:pPr>
      <w:r>
        <w:rPr>
          <w:i/>
          <w:color w:val="64748B"/>
          <w:sz w:val="19"/>
        </w:rPr>
        <w:t>Instructions: One row per guest. RSVP = Y / N / Pending. Meal = caterer submission. Sort by Table # for seating-chart reference. Download to Excel or Google Sheets to filter and sort.</w:t>
      </w:r>
    </w:p>
    <w:p>
      <w:pPr>
        <w:spacing w:before="160" w:after="60"/>
        <w:pBdr>
          <w:bottom w:val="single" w:sz="6" w:space="1" w:color="BE185D"/>
        </w:pBdr>
      </w:pPr>
      <w:r>
        <w:rPr>
          <w:b/>
          <w:color w:val="BE185D"/>
          <w:sz w:val="23"/>
        </w:rPr>
        <w:t>SUMMARY COUNTS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680"/>
        <w:gridCol w:w="1680"/>
        <w:gridCol w:w="1680"/>
        <w:gridCol w:w="1680"/>
        <w:gridCol w:w="1680"/>
        <w:gridCol w:w="1680"/>
      </w:tblGrid>
      <w:tr>
        <w:tc>
          <w:tcPr>
            <w:tcW w:type="dxa" w:w="2304"/>
          </w:tcPr>
          <w:p>
            <w:r>
              <w:rPr>
                <w:b/>
                <w:sz w:val="19"/>
              </w:rPr>
              <w:t>Category</w:t>
            </w:r>
          </w:p>
        </w:tc>
        <w:tc>
          <w:tcPr>
            <w:tcW w:type="dxa" w:w="1440"/>
          </w:tcPr>
          <w:p>
            <w:r>
              <w:rPr>
                <w:b/>
                <w:sz w:val="19"/>
              </w:rPr>
              <w:t>Total Invited</w:t>
            </w:r>
          </w:p>
        </w:tc>
        <w:tc>
          <w:tcPr>
            <w:tcW w:type="dxa" w:w="1296"/>
          </w:tcPr>
          <w:p>
            <w:r>
              <w:rPr>
                <w:b/>
                <w:sz w:val="19"/>
              </w:rPr>
              <w:t>RSVP Yes</w:t>
            </w:r>
          </w:p>
        </w:tc>
        <w:tc>
          <w:tcPr>
            <w:tcW w:type="dxa" w:w="1296"/>
          </w:tcPr>
          <w:p>
            <w:r>
              <w:rPr>
                <w:b/>
                <w:sz w:val="19"/>
              </w:rPr>
              <w:t>RSVP No</w:t>
            </w:r>
          </w:p>
        </w:tc>
        <w:tc>
          <w:tcPr>
            <w:tcW w:type="dxa" w:w="1296"/>
          </w:tcPr>
          <w:p>
            <w:r>
              <w:rPr>
                <w:b/>
                <w:sz w:val="19"/>
              </w:rPr>
              <w:t>Pending</w:t>
            </w:r>
          </w:p>
        </w:tc>
        <w:tc>
          <w:tcPr>
            <w:tcW w:type="dxa" w:w="1728"/>
          </w:tcPr>
          <w:p>
            <w:r>
              <w:rPr>
                <w:b/>
                <w:sz w:val="19"/>
              </w:rPr>
              <w:t>Notes</w:t>
            </w:r>
          </w:p>
        </w:tc>
      </w:tr>
      <w:tr>
        <w:tc>
          <w:tcPr>
            <w:tcW w:type="dxa" w:w="1680"/>
          </w:tcPr>
          <w:p>
            <w:r>
              <w:rPr>
                <w:sz w:val="19"/>
              </w:rPr>
              <w:t>Partner A side</w:t>
            </w:r>
          </w:p>
        </w:tc>
        <w:tc>
          <w:tcPr>
            <w:tcW w:type="dxa" w:w="1680"/>
          </w:tcPr>
          <w:p>
            <w:r>
              <w:rPr>
                <w:sz w:val="19"/>
              </w:rPr>
            </w:r>
          </w:p>
        </w:tc>
        <w:tc>
          <w:tcPr>
            <w:tcW w:type="dxa" w:w="1680"/>
          </w:tcPr>
          <w:p>
            <w:r>
              <w:rPr>
                <w:sz w:val="19"/>
              </w:rPr>
            </w:r>
          </w:p>
        </w:tc>
        <w:tc>
          <w:tcPr>
            <w:tcW w:type="dxa" w:w="1680"/>
          </w:tcPr>
          <w:p>
            <w:r>
              <w:rPr>
                <w:sz w:val="19"/>
              </w:rPr>
            </w:r>
          </w:p>
        </w:tc>
        <w:tc>
          <w:tcPr>
            <w:tcW w:type="dxa" w:w="1680"/>
          </w:tcPr>
          <w:p>
            <w:r>
              <w:rPr>
                <w:sz w:val="19"/>
              </w:rPr>
            </w:r>
          </w:p>
        </w:tc>
        <w:tc>
          <w:tcPr>
            <w:tcW w:type="dxa" w:w="1680"/>
          </w:tcPr>
          <w:p>
            <w:r>
              <w:rPr>
                <w:sz w:val="19"/>
              </w:rPr>
            </w:r>
          </w:p>
        </w:tc>
      </w:tr>
      <w:tr>
        <w:tc>
          <w:tcPr>
            <w:tcW w:type="dxa" w:w="1680"/>
          </w:tcPr>
          <w:p>
            <w:r>
              <w:rPr>
                <w:sz w:val="19"/>
              </w:rPr>
              <w:t>Partner B side</w:t>
            </w:r>
          </w:p>
        </w:tc>
        <w:tc>
          <w:tcPr>
            <w:tcW w:type="dxa" w:w="1680"/>
          </w:tcPr>
          <w:p>
            <w:r>
              <w:rPr>
                <w:sz w:val="19"/>
              </w:rPr>
            </w:r>
          </w:p>
        </w:tc>
        <w:tc>
          <w:tcPr>
            <w:tcW w:type="dxa" w:w="1680"/>
          </w:tcPr>
          <w:p>
            <w:r>
              <w:rPr>
                <w:sz w:val="19"/>
              </w:rPr>
            </w:r>
          </w:p>
        </w:tc>
        <w:tc>
          <w:tcPr>
            <w:tcW w:type="dxa" w:w="1680"/>
          </w:tcPr>
          <w:p>
            <w:r>
              <w:rPr>
                <w:sz w:val="19"/>
              </w:rPr>
            </w:r>
          </w:p>
        </w:tc>
        <w:tc>
          <w:tcPr>
            <w:tcW w:type="dxa" w:w="1680"/>
          </w:tcPr>
          <w:p>
            <w:r>
              <w:rPr>
                <w:sz w:val="19"/>
              </w:rPr>
            </w:r>
          </w:p>
        </w:tc>
        <w:tc>
          <w:tcPr>
            <w:tcW w:type="dxa" w:w="1680"/>
          </w:tcPr>
          <w:p>
            <w:r>
              <w:rPr>
                <w:sz w:val="19"/>
              </w:rPr>
            </w:r>
          </w:p>
        </w:tc>
      </w:tr>
      <w:tr>
        <w:tc>
          <w:tcPr>
            <w:tcW w:type="dxa" w:w="1680"/>
          </w:tcPr>
          <w:p>
            <w:r>
              <w:rPr>
                <w:sz w:val="19"/>
              </w:rPr>
              <w:t>Joint / mutual</w:t>
            </w:r>
          </w:p>
        </w:tc>
        <w:tc>
          <w:tcPr>
            <w:tcW w:type="dxa" w:w="1680"/>
          </w:tcPr>
          <w:p>
            <w:r>
              <w:rPr>
                <w:sz w:val="19"/>
              </w:rPr>
            </w:r>
          </w:p>
        </w:tc>
        <w:tc>
          <w:tcPr>
            <w:tcW w:type="dxa" w:w="1680"/>
          </w:tcPr>
          <w:p>
            <w:r>
              <w:rPr>
                <w:sz w:val="19"/>
              </w:rPr>
            </w:r>
          </w:p>
        </w:tc>
        <w:tc>
          <w:tcPr>
            <w:tcW w:type="dxa" w:w="1680"/>
          </w:tcPr>
          <w:p>
            <w:r>
              <w:rPr>
                <w:sz w:val="19"/>
              </w:rPr>
            </w:r>
          </w:p>
        </w:tc>
        <w:tc>
          <w:tcPr>
            <w:tcW w:type="dxa" w:w="1680"/>
          </w:tcPr>
          <w:p>
            <w:r>
              <w:rPr>
                <w:sz w:val="19"/>
              </w:rPr>
            </w:r>
          </w:p>
        </w:tc>
        <w:tc>
          <w:tcPr>
            <w:tcW w:type="dxa" w:w="1680"/>
          </w:tcPr>
          <w:p>
            <w:r>
              <w:rPr>
                <w:sz w:val="19"/>
              </w:rPr>
            </w:r>
          </w:p>
        </w:tc>
      </w:tr>
      <w:tr>
        <w:tc>
          <w:tcPr>
            <w:tcW w:type="dxa" w:w="1680"/>
          </w:tcPr>
          <w:p>
            <w:r>
              <w:rPr>
                <w:sz w:val="19"/>
              </w:rPr>
              <w:t>TOTAL</w:t>
            </w:r>
          </w:p>
        </w:tc>
        <w:tc>
          <w:tcPr>
            <w:tcW w:type="dxa" w:w="1680"/>
          </w:tcPr>
          <w:p>
            <w:r>
              <w:rPr>
                <w:sz w:val="19"/>
              </w:rPr>
            </w:r>
          </w:p>
        </w:tc>
        <w:tc>
          <w:tcPr>
            <w:tcW w:type="dxa" w:w="1680"/>
          </w:tcPr>
          <w:p>
            <w:r>
              <w:rPr>
                <w:sz w:val="19"/>
              </w:rPr>
            </w:r>
          </w:p>
        </w:tc>
        <w:tc>
          <w:tcPr>
            <w:tcW w:type="dxa" w:w="1680"/>
          </w:tcPr>
          <w:p>
            <w:r>
              <w:rPr>
                <w:sz w:val="19"/>
              </w:rPr>
            </w:r>
          </w:p>
        </w:tc>
        <w:tc>
          <w:tcPr>
            <w:tcW w:type="dxa" w:w="1680"/>
          </w:tcPr>
          <w:p>
            <w:r>
              <w:rPr>
                <w:sz w:val="19"/>
              </w:rPr>
            </w:r>
          </w:p>
        </w:tc>
        <w:tc>
          <w:tcPr>
            <w:tcW w:type="dxa" w:w="1680"/>
          </w:tcPr>
          <w:p>
            <w:r>
              <w:rPr>
                <w:sz w:val="19"/>
              </w:rPr>
            </w:r>
          </w:p>
        </w:tc>
      </w:tr>
    </w:tbl>
    <w:p/>
    <w:p>
      <w:pPr>
        <w:spacing w:before="160" w:after="60"/>
        <w:pBdr>
          <w:bottom w:val="single" w:sz="6" w:space="1" w:color="BE185D"/>
        </w:pBdr>
      </w:pPr>
      <w:r>
        <w:rPr>
          <w:b/>
          <w:color w:val="BE185D"/>
          <w:sz w:val="23"/>
        </w:rPr>
        <w:t>GUEST TABLE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60"/>
        <w:gridCol w:w="1260"/>
        <w:gridCol w:w="1260"/>
        <w:gridCol w:w="1260"/>
        <w:gridCol w:w="1260"/>
        <w:gridCol w:w="1260"/>
        <w:gridCol w:w="1260"/>
        <w:gridCol w:w="1260"/>
      </w:tblGrid>
      <w:tr>
        <w:tc>
          <w:tcPr>
            <w:tcW w:type="dxa" w:w="1152"/>
          </w:tcPr>
          <w:p>
            <w:r>
              <w:rPr>
                <w:b/>
                <w:sz w:val="19"/>
              </w:rPr>
              <w:t>First Name</w:t>
            </w:r>
          </w:p>
        </w:tc>
        <w:tc>
          <w:tcPr>
            <w:tcW w:type="dxa" w:w="1152"/>
          </w:tcPr>
          <w:p>
            <w:r>
              <w:rPr>
                <w:b/>
                <w:sz w:val="19"/>
              </w:rPr>
              <w:t>Last Name</w:t>
            </w:r>
          </w:p>
        </w:tc>
        <w:tc>
          <w:tcPr>
            <w:tcW w:type="dxa" w:w="2016"/>
          </w:tcPr>
          <w:p>
            <w:r>
              <w:rPr>
                <w:b/>
                <w:sz w:val="19"/>
              </w:rPr>
              <w:t>Email / Phone</w:t>
            </w:r>
          </w:p>
        </w:tc>
        <w:tc>
          <w:tcPr>
            <w:tcW w:type="dxa" w:w="864"/>
          </w:tcPr>
          <w:p>
            <w:r>
              <w:rPr>
                <w:b/>
                <w:sz w:val="19"/>
              </w:rPr>
              <w:t>RSVP</w:t>
            </w:r>
          </w:p>
        </w:tc>
        <w:tc>
          <w:tcPr>
            <w:tcW w:type="dxa" w:w="1584"/>
          </w:tcPr>
          <w:p>
            <w:r>
              <w:rPr>
                <w:b/>
                <w:sz w:val="19"/>
              </w:rPr>
              <w:t>Meal Choice</w:t>
            </w:r>
          </w:p>
        </w:tc>
        <w:tc>
          <w:tcPr>
            <w:tcW w:type="dxa" w:w="1440"/>
          </w:tcPr>
          <w:p>
            <w:r>
              <w:rPr>
                <w:b/>
                <w:sz w:val="19"/>
              </w:rPr>
              <w:t>Dietary Notes</w:t>
            </w:r>
          </w:p>
        </w:tc>
        <w:tc>
          <w:tcPr>
            <w:tcW w:type="dxa" w:w="864"/>
          </w:tcPr>
          <w:p>
            <w:r>
              <w:rPr>
                <w:b/>
                <w:sz w:val="19"/>
              </w:rPr>
              <w:t>Table #</w:t>
            </w:r>
          </w:p>
        </w:tc>
        <w:tc>
          <w:tcPr>
            <w:tcW w:type="dxa" w:w="864"/>
          </w:tcPr>
          <w:p>
            <w:r>
              <w:rPr>
                <w:b/>
                <w:sz w:val="19"/>
              </w:rPr>
              <w:t>Side</w:t>
            </w:r>
          </w:p>
        </w:tc>
      </w:tr>
      <w:tr>
        <w:tc>
          <w:tcPr>
            <w:tcW w:type="dxa" w:w="1260"/>
          </w:tcPr>
          <w:p>
            <w:r>
              <w:rPr>
                <w:sz w:val="19"/>
              </w:rPr>
              <w:t>[First]</w:t>
            </w:r>
          </w:p>
        </w:tc>
        <w:tc>
          <w:tcPr>
            <w:tcW w:type="dxa" w:w="1260"/>
          </w:tcPr>
          <w:p>
            <w:r>
              <w:rPr>
                <w:sz w:val="19"/>
              </w:rPr>
              <w:t>[Last]</w:t>
            </w:r>
          </w:p>
        </w:tc>
        <w:tc>
          <w:tcPr>
            <w:tcW w:type="dxa" w:w="1260"/>
          </w:tcPr>
          <w:p>
            <w:r>
              <w:rPr>
                <w:sz w:val="19"/>
              </w:rPr>
              <w:t>[email@example.com]</w:t>
            </w:r>
          </w:p>
        </w:tc>
        <w:tc>
          <w:tcPr>
            <w:tcW w:type="dxa" w:w="1260"/>
          </w:tcPr>
          <w:p>
            <w:r>
              <w:rPr>
                <w:sz w:val="19"/>
              </w:rPr>
              <w:t>Pending</w:t>
            </w:r>
          </w:p>
        </w:tc>
        <w:tc>
          <w:tcPr>
            <w:tcW w:type="dxa" w:w="1260"/>
          </w:tcPr>
          <w:p>
            <w:r>
              <w:rPr>
                <w:sz w:val="19"/>
              </w:rPr>
              <w:t>[Chicken/Fish/Veg]</w:t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  <w:t>A</w:t>
            </w:r>
          </w:p>
        </w:tc>
      </w:tr>
      <w:tr>
        <w:tc>
          <w:tcPr>
            <w:tcW w:type="dxa" w:w="1260"/>
          </w:tcPr>
          <w:p>
            <w:r>
              <w:rPr>
                <w:sz w:val="19"/>
              </w:rPr>
              <w:t>[First]</w:t>
            </w:r>
          </w:p>
        </w:tc>
        <w:tc>
          <w:tcPr>
            <w:tcW w:type="dxa" w:w="1260"/>
          </w:tcPr>
          <w:p>
            <w:r>
              <w:rPr>
                <w:sz w:val="19"/>
              </w:rPr>
              <w:t>[Last]</w:t>
            </w:r>
          </w:p>
        </w:tc>
        <w:tc>
          <w:tcPr>
            <w:tcW w:type="dxa" w:w="1260"/>
          </w:tcPr>
          <w:p>
            <w:r>
              <w:rPr>
                <w:sz w:val="19"/>
              </w:rPr>
              <w:t>[email@example.com]</w:t>
            </w:r>
          </w:p>
        </w:tc>
        <w:tc>
          <w:tcPr>
            <w:tcW w:type="dxa" w:w="1260"/>
          </w:tcPr>
          <w:p>
            <w:r>
              <w:rPr>
                <w:sz w:val="19"/>
              </w:rPr>
              <w:t>Pending</w:t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  <w:t>B</w:t>
            </w:r>
          </w:p>
        </w:tc>
      </w:tr>
      <w:tr>
        <w:tc>
          <w:tcPr>
            <w:tcW w:type="dxa" w:w="1260"/>
          </w:tcPr>
          <w:p>
            <w:r>
              <w:rPr>
                <w:sz w:val="19"/>
              </w:rPr>
              <w:t>[First]</w:t>
            </w:r>
          </w:p>
        </w:tc>
        <w:tc>
          <w:tcPr>
            <w:tcW w:type="dxa" w:w="1260"/>
          </w:tcPr>
          <w:p>
            <w:r>
              <w:rPr>
                <w:sz w:val="19"/>
              </w:rPr>
              <w:t>[Last]</w:t>
            </w:r>
          </w:p>
        </w:tc>
        <w:tc>
          <w:tcPr>
            <w:tcW w:type="dxa" w:w="1260"/>
          </w:tcPr>
          <w:p>
            <w:r>
              <w:rPr>
                <w:sz w:val="19"/>
              </w:rPr>
              <w:t>[email@example.com]</w:t>
            </w:r>
          </w:p>
        </w:tc>
        <w:tc>
          <w:tcPr>
            <w:tcW w:type="dxa" w:w="1260"/>
          </w:tcPr>
          <w:p>
            <w:r>
              <w:rPr>
                <w:sz w:val="19"/>
              </w:rPr>
              <w:t>Y</w:t>
            </w:r>
          </w:p>
        </w:tc>
        <w:tc>
          <w:tcPr>
            <w:tcW w:type="dxa" w:w="1260"/>
          </w:tcPr>
          <w:p>
            <w:r>
              <w:rPr>
                <w:sz w:val="19"/>
              </w:rPr>
              <w:t>[Chicken]</w:t>
            </w:r>
          </w:p>
        </w:tc>
        <w:tc>
          <w:tcPr>
            <w:tcW w:type="dxa" w:w="1260"/>
          </w:tcPr>
          <w:p>
            <w:r>
              <w:rPr>
                <w:sz w:val="19"/>
              </w:rPr>
              <w:t>Nut-free</w:t>
            </w:r>
          </w:p>
        </w:tc>
        <w:tc>
          <w:tcPr>
            <w:tcW w:type="dxa" w:w="1260"/>
          </w:tcPr>
          <w:p>
            <w:r>
              <w:rPr>
                <w:sz w:val="19"/>
              </w:rPr>
              <w:t>[5]</w:t>
            </w:r>
          </w:p>
        </w:tc>
        <w:tc>
          <w:tcPr>
            <w:tcW w:type="dxa" w:w="1260"/>
          </w:tcPr>
          <w:p>
            <w:r>
              <w:rPr>
                <w:sz w:val="19"/>
              </w:rPr>
              <w:t>A</w:t>
            </w:r>
          </w:p>
        </w:tc>
      </w:tr>
      <w:tr>
        <w:tc>
          <w:tcPr>
            <w:tcW w:type="dxa" w:w="1260"/>
          </w:tcPr>
          <w:p>
            <w:r>
              <w:rPr>
                <w:sz w:val="19"/>
              </w:rPr>
              <w:t>[First]</w:t>
            </w:r>
          </w:p>
        </w:tc>
        <w:tc>
          <w:tcPr>
            <w:tcW w:type="dxa" w:w="1260"/>
          </w:tcPr>
          <w:p>
            <w:r>
              <w:rPr>
                <w:sz w:val="19"/>
              </w:rPr>
              <w:t>[Last]</w:t>
            </w:r>
          </w:p>
        </w:tc>
        <w:tc>
          <w:tcPr>
            <w:tcW w:type="dxa" w:w="1260"/>
          </w:tcPr>
          <w:p>
            <w:r>
              <w:rPr>
                <w:sz w:val="19"/>
              </w:rPr>
              <w:t>[email@example.com]</w:t>
            </w:r>
          </w:p>
        </w:tc>
        <w:tc>
          <w:tcPr>
            <w:tcW w:type="dxa" w:w="1260"/>
          </w:tcPr>
          <w:p>
            <w:r>
              <w:rPr>
                <w:sz w:val="19"/>
              </w:rPr>
              <w:t>Y</w:t>
            </w:r>
          </w:p>
        </w:tc>
        <w:tc>
          <w:tcPr>
            <w:tcW w:type="dxa" w:w="1260"/>
          </w:tcPr>
          <w:p>
            <w:r>
              <w:rPr>
                <w:sz w:val="19"/>
              </w:rPr>
              <w:t>[Vegetarian]</w:t>
            </w:r>
          </w:p>
        </w:tc>
        <w:tc>
          <w:tcPr>
            <w:tcW w:type="dxa" w:w="1260"/>
          </w:tcPr>
          <w:p>
            <w:r>
              <w:rPr>
                <w:sz w:val="19"/>
              </w:rPr>
              <w:t>Vegan</w:t>
            </w:r>
          </w:p>
        </w:tc>
        <w:tc>
          <w:tcPr>
            <w:tcW w:type="dxa" w:w="1260"/>
          </w:tcPr>
          <w:p>
            <w:r>
              <w:rPr>
                <w:sz w:val="19"/>
              </w:rPr>
              <w:t>[3]</w:t>
            </w:r>
          </w:p>
        </w:tc>
        <w:tc>
          <w:tcPr>
            <w:tcW w:type="dxa" w:w="1260"/>
          </w:tcPr>
          <w:p>
            <w:r>
              <w:rPr>
                <w:sz w:val="19"/>
              </w:rPr>
              <w:t>B</w:t>
            </w:r>
          </w:p>
        </w:tc>
      </w:tr>
      <w:tr>
        <w:tc>
          <w:tcPr>
            <w:tcW w:type="dxa" w:w="1260"/>
          </w:tcPr>
          <w:p>
            <w:r>
              <w:rPr>
                <w:sz w:val="19"/>
              </w:rPr>
              <w:t>[First]</w:t>
            </w:r>
          </w:p>
        </w:tc>
        <w:tc>
          <w:tcPr>
            <w:tcW w:type="dxa" w:w="1260"/>
          </w:tcPr>
          <w:p>
            <w:r>
              <w:rPr>
                <w:sz w:val="19"/>
              </w:rPr>
              <w:t>[Last]</w:t>
            </w:r>
          </w:p>
        </w:tc>
        <w:tc>
          <w:tcPr>
            <w:tcW w:type="dxa" w:w="1260"/>
          </w:tcPr>
          <w:p>
            <w:r>
              <w:rPr>
                <w:sz w:val="19"/>
              </w:rPr>
              <w:t>[email@example.com]</w:t>
            </w:r>
          </w:p>
        </w:tc>
        <w:tc>
          <w:tcPr>
            <w:tcW w:type="dxa" w:w="1260"/>
          </w:tcPr>
          <w:p>
            <w:r>
              <w:rPr>
                <w:sz w:val="19"/>
              </w:rPr>
              <w:t>N</w:t>
            </w:r>
          </w:p>
        </w:tc>
        <w:tc>
          <w:tcPr>
            <w:tcW w:type="dxa" w:w="1260"/>
          </w:tcPr>
          <w:p>
            <w:r>
              <w:rPr>
                <w:sz w:val="19"/>
              </w:rPr>
              <w:t>—</w:t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  <w:t>—</w:t>
            </w:r>
          </w:p>
        </w:tc>
        <w:tc>
          <w:tcPr>
            <w:tcW w:type="dxa" w:w="1260"/>
          </w:tcPr>
          <w:p>
            <w:r>
              <w:rPr>
                <w:sz w:val="19"/>
              </w:rPr>
              <w:t>Joint</w:t>
            </w:r>
          </w:p>
        </w:tc>
      </w:tr>
      <w:tr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</w:tr>
      <w:tr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</w:tr>
      <w:tr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</w:tr>
      <w:tr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</w:tr>
      <w:tr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</w:tr>
      <w:tr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</w:tr>
      <w:tr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</w:tr>
      <w:tr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</w:tr>
      <w:tr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</w:tr>
      <w:tr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</w:tr>
      <w:tr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</w:tr>
      <w:tr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</w:tr>
      <w:tr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</w:tr>
      <w:tr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</w:tr>
      <w:tr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  <w:tc>
          <w:tcPr>
            <w:tcW w:type="dxa" w:w="1260"/>
          </w:tcPr>
          <w:p>
            <w:r>
              <w:rPr>
                <w:sz w:val="19"/>
              </w:rPr>
            </w:r>
          </w:p>
        </w:tc>
      </w:tr>
    </w:tbl>
    <w:p/>
    <w:sectPr w:rsidR="00FC693F" w:rsidRPr="0006063C" w:rsidSect="0003461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