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Vision Board Template</w:t>
      </w:r>
    </w:p>
    <w:p>
      <w:pPr>
        <w:spacing w:after="120"/>
      </w:pPr>
      <w:r>
        <w:rPr>
          <w:b/>
          <w:sz w:val="22"/>
        </w:rPr>
        <w:t>VISION BOARD PLANNING TEMPLATE</w:t>
      </w:r>
    </w:p>
    <w:p>
      <w:pPr>
        <w:spacing w:after="120"/>
      </w:pPr>
      <w:r>
        <w:rPr>
          <w:b/>
          <w:sz w:val="22"/>
        </w:rPr>
        <w:t>My Vision for [YEAR / TIME PERIOD]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1. Career and Professional Life</w:t>
      </w:r>
    </w:p>
    <w:p>
      <w:pPr>
        <w:spacing w:after="120"/>
      </w:pPr>
      <w:r>
        <w:rPr>
          <w:b w:val="0"/>
          <w:sz w:val="22"/>
        </w:rPr>
        <w:t>Goal: [DESCRIBE THE CAREER OUTCOME YOU WANT]</w:t>
      </w:r>
    </w:p>
    <w:p>
      <w:pPr>
        <w:spacing w:after="120"/>
      </w:pPr>
      <w:r>
        <w:rPr>
          <w:b w:val="0"/>
          <w:sz w:val="22"/>
        </w:rPr>
        <w:t>Why this matters to me: [1-2 SENTENCES]</w:t>
      </w:r>
    </w:p>
    <w:p>
      <w:pPr>
        <w:spacing w:after="120"/>
      </w:pPr>
      <w:r>
        <w:rPr>
          <w:b w:val="0"/>
          <w:sz w:val="22"/>
        </w:rPr>
        <w:t>Image or word that represents this: [E.G., HOME OFFICE / PROMOTION / LAPTOP ON A BEACH]</w:t>
      </w:r>
    </w:p>
    <w:p>
      <w:pPr>
        <w:spacing w:after="120"/>
      </w:pPr>
      <w:r>
        <w:rPr>
          <w:b w:val="0"/>
          <w:sz w:val="22"/>
        </w:rPr>
        <w:t>One action I will take this month: [SPECIFIC STEP]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2. Health and Fitness</w:t>
      </w:r>
    </w:p>
    <w:p>
      <w:pPr>
        <w:spacing w:after="120"/>
      </w:pPr>
      <w:r>
        <w:rPr>
          <w:b w:val="0"/>
          <w:sz w:val="22"/>
        </w:rPr>
        <w:t>Goal: [DESCRIBE YOUR HEALTH OR PHYSICAL GOAL]</w:t>
      </w:r>
    </w:p>
    <w:p>
      <w:pPr>
        <w:spacing w:after="120"/>
      </w:pPr>
      <w:r>
        <w:rPr>
          <w:b w:val="0"/>
          <w:sz w:val="22"/>
        </w:rPr>
        <w:t>Why this matters to me: [1-2 SENTENCES]</w:t>
      </w:r>
    </w:p>
    <w:p>
      <w:pPr>
        <w:spacing w:after="120"/>
      </w:pPr>
      <w:r>
        <w:rPr>
          <w:b w:val="0"/>
          <w:sz w:val="22"/>
        </w:rPr>
        <w:t>Image or word that represents this: [E.G., RUNNING SHOES / MEAL PREP / YOGA MAT]</w:t>
      </w:r>
    </w:p>
    <w:p>
      <w:pPr>
        <w:spacing w:after="120"/>
      </w:pPr>
      <w:r>
        <w:rPr>
          <w:b w:val="0"/>
          <w:sz w:val="22"/>
        </w:rPr>
        <w:t>One action I will take this month: [SPECIFIC STEP]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3. Relationships and Family</w:t>
      </w:r>
    </w:p>
    <w:p>
      <w:pPr>
        <w:spacing w:after="120"/>
      </w:pPr>
      <w:r>
        <w:rPr>
          <w:b w:val="0"/>
          <w:sz w:val="22"/>
        </w:rPr>
        <w:t>Goal: [DESCRIBE THE RELATIONSHIP OR FAMILY GOAL]</w:t>
      </w:r>
    </w:p>
    <w:p>
      <w:pPr>
        <w:spacing w:after="120"/>
      </w:pPr>
      <w:r>
        <w:rPr>
          <w:b w:val="0"/>
          <w:sz w:val="22"/>
        </w:rPr>
        <w:t>Why this matters to me: [1-2 SENTENCES]</w:t>
      </w:r>
    </w:p>
    <w:p>
      <w:pPr>
        <w:spacing w:after="120"/>
      </w:pPr>
      <w:r>
        <w:rPr>
          <w:b w:val="0"/>
          <w:sz w:val="22"/>
        </w:rPr>
        <w:t>Image or word that represents this: [E.G., FAMILY DINNER / TRAVEL WITH PARTNER / NEW FRIENDSHIP]</w:t>
      </w:r>
    </w:p>
    <w:p>
      <w:pPr>
        <w:spacing w:after="120"/>
      </w:pPr>
      <w:r>
        <w:rPr>
          <w:b w:val="0"/>
          <w:sz w:val="22"/>
        </w:rPr>
        <w:t>One action I will take this month: [SPECIFIC STEP]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4. Finances and Abundance</w:t>
      </w:r>
    </w:p>
    <w:p>
      <w:pPr>
        <w:spacing w:after="120"/>
      </w:pPr>
      <w:r>
        <w:rPr>
          <w:b w:val="0"/>
          <w:sz w:val="22"/>
        </w:rPr>
        <w:t>Goal: [DESCRIBE YOUR FINANCIAL GOAL]</w:t>
      </w:r>
    </w:p>
    <w:p>
      <w:pPr>
        <w:spacing w:after="120"/>
      </w:pPr>
      <w:r>
        <w:rPr>
          <w:b w:val="0"/>
          <w:sz w:val="22"/>
        </w:rPr>
        <w:t>Why this matters to me: [1-2 SENTENCES]</w:t>
      </w:r>
    </w:p>
    <w:p>
      <w:pPr>
        <w:spacing w:after="120"/>
      </w:pPr>
      <w:r>
        <w:rPr>
          <w:b w:val="0"/>
          <w:sz w:val="22"/>
        </w:rPr>
        <w:t>Image or word that represents this: [E.G., SAVINGS ACCOUNT / DEBT-FREE / DREAM HOUSE]</w:t>
      </w:r>
    </w:p>
    <w:p>
      <w:pPr>
        <w:spacing w:after="120"/>
      </w:pPr>
      <w:r>
        <w:rPr>
          <w:b w:val="0"/>
          <w:sz w:val="22"/>
        </w:rPr>
        <w:t>One action I will take this month: [SPECIFIC STEP]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5. Personal Growth and Learning</w:t>
      </w:r>
    </w:p>
    <w:p>
      <w:pPr>
        <w:spacing w:after="120"/>
      </w:pPr>
      <w:r>
        <w:rPr>
          <w:b w:val="0"/>
          <w:sz w:val="22"/>
        </w:rPr>
        <w:t>Goal: [SKILL, HABIT, OR MINDSET YOU WANT TO DEVELOP]</w:t>
      </w:r>
    </w:p>
    <w:p>
      <w:pPr>
        <w:spacing w:after="120"/>
      </w:pPr>
      <w:r>
        <w:rPr>
          <w:b w:val="0"/>
          <w:sz w:val="22"/>
        </w:rPr>
        <w:t>Why this matters to me: [1-2 SENTENCES]</w:t>
      </w:r>
    </w:p>
    <w:p>
      <w:pPr>
        <w:spacing w:after="120"/>
      </w:pPr>
      <w:r>
        <w:rPr>
          <w:b w:val="0"/>
          <w:sz w:val="22"/>
        </w:rPr>
        <w:t>Image or word that represents this: [E.G., BOOK STACK / GRADUATION / MEDITATION]</w:t>
      </w:r>
    </w:p>
    <w:p>
      <w:pPr>
        <w:spacing w:after="120"/>
      </w:pPr>
      <w:r>
        <w:rPr>
          <w:b w:val="0"/>
          <w:sz w:val="22"/>
        </w:rPr>
        <w:t>One action I will take this month: [SPECIFIC STEP]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6. Travel and Experiences</w:t>
      </w:r>
    </w:p>
    <w:p>
      <w:pPr>
        <w:spacing w:after="120"/>
      </w:pPr>
      <w:r>
        <w:rPr>
          <w:b w:val="0"/>
          <w:sz w:val="22"/>
        </w:rPr>
        <w:t>Goal: [PLACE YOU WANT TO GO OR EXPERIENCE YOU WANT TO HAVE]</w:t>
      </w:r>
    </w:p>
    <w:p>
      <w:pPr>
        <w:spacing w:after="120"/>
      </w:pPr>
      <w:r>
        <w:rPr>
          <w:b w:val="0"/>
          <w:sz w:val="22"/>
        </w:rPr>
        <w:t>Why this matters to me: [1-2 SENTENCES]</w:t>
      </w:r>
    </w:p>
    <w:p>
      <w:pPr>
        <w:spacing w:after="120"/>
      </w:pPr>
      <w:r>
        <w:rPr>
          <w:b w:val="0"/>
          <w:sz w:val="22"/>
        </w:rPr>
        <w:t>Image or word that represents this: [E.G., DESTINATION PHOTO / CONCERT TICKET / PASSPORT]</w:t>
      </w:r>
    </w:p>
    <w:p>
      <w:pPr>
        <w:spacing w:after="120"/>
      </w:pPr>
      <w:r>
        <w:rPr>
          <w:b w:val="0"/>
          <w:sz w:val="22"/>
        </w:rPr>
        <w:t>One action I will take this month: [SPECIFIC STEP]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My Overall Intention for [YEAR]:</w:t>
      </w:r>
    </w:p>
    <w:p>
      <w:pPr>
        <w:spacing w:after="120"/>
      </w:pPr>
      <w:r>
        <w:rPr>
          <w:b w:val="0"/>
          <w:sz w:val="22"/>
        </w:rPr>
        <w:t>[WRITE A ONE-SENTENCE STATEMENT OF YOUR OVERARCHING THEME FOR THIS PERIOD]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Review Date: [DATE YOU WILL CHECK PROGRESS]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