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Printable Turkey Template</w:t>
      </w:r>
    </w:p>
    <w:p>
      <w:pPr>
        <w:spacing w:after="120"/>
      </w:pPr>
      <w:r>
        <w:rPr>
          <w:b/>
          <w:sz w:val="22"/>
        </w:rPr>
        <w:t>PRINTABLE TURKEY TEMPLATE</w:t>
      </w:r>
    </w:p>
    <w:p>
      <w:pPr>
        <w:spacing w:after="120"/>
      </w:pPr>
      <w:r>
        <w:rPr>
          <w:b w:val="0"/>
          <w:sz w:val="22"/>
        </w:rPr>
        <w:t>Project Type: [ ] Turkey Body   [ ] Turkey Disguise   [ ] Thanksgiving Card   [ ] Classroom Craft</w:t>
      </w:r>
    </w:p>
    <w:p/>
    <w:p>
      <w:pPr>
        <w:spacing w:after="120"/>
      </w:pPr>
      <w:r>
        <w:rPr>
          <w:b/>
          <w:sz w:val="22"/>
        </w:rPr>
        <w:t>TURKEY BODY TEMPLATE (cut out on the solid lines)</w:t>
      </w:r>
    </w:p>
    <w:p>
      <w:pPr>
        <w:spacing w:after="120"/>
      </w:pPr>
      <w:r>
        <w:rPr>
          <w:b w:val="0"/>
          <w:sz w:val="22"/>
        </w:rPr>
        <w:t>Shape 1: Large oval for the body (approximately 5 inches tall, 4 inches wide)</w:t>
      </w:r>
    </w:p>
    <w:p>
      <w:pPr>
        <w:spacing w:after="120"/>
      </w:pPr>
      <w:r>
        <w:rPr>
          <w:b w:val="0"/>
          <w:sz w:val="22"/>
        </w:rPr>
        <w:t>Shape 2: Smaller circle for the head (approximately 2 inches in diameter)</w:t>
      </w:r>
    </w:p>
    <w:p>
      <w:pPr>
        <w:spacing w:after="120"/>
      </w:pPr>
      <w:r>
        <w:rPr>
          <w:b w:val="0"/>
          <w:sz w:val="22"/>
        </w:rPr>
        <w:t>Shape 3: Fan of 5 large feather shapes for the tail (each feather approximately 4 inches tall)</w:t>
      </w:r>
    </w:p>
    <w:p>
      <w:pPr>
        <w:spacing w:after="120"/>
      </w:pPr>
      <w:r>
        <w:rPr>
          <w:b w:val="0"/>
          <w:sz w:val="22"/>
        </w:rPr>
        <w:t>Shape 4: Small triangle for the beak</w:t>
      </w:r>
    </w:p>
    <w:p>
      <w:pPr>
        <w:spacing w:after="120"/>
      </w:pPr>
      <w:r>
        <w:rPr>
          <w:b w:val="0"/>
          <w:sz w:val="22"/>
        </w:rPr>
        <w:t>Shape 5: Small wattle (teardrop shape) for under the beak</w:t>
      </w:r>
    </w:p>
    <w:p>
      <w:pPr>
        <w:spacing w:after="120"/>
      </w:pPr>
      <w:r>
        <w:rPr>
          <w:b w:val="0"/>
          <w:sz w:val="22"/>
        </w:rPr>
        <w:t>Shape 6: Two small oval feet</w:t>
      </w:r>
    </w:p>
    <w:p/>
    <w:p>
      <w:pPr>
        <w:spacing w:after="120"/>
      </w:pPr>
      <w:r>
        <w:rPr>
          <w:b/>
          <w:sz w:val="22"/>
        </w:rPr>
        <w:t>TURKEY FEATHER LABELS (write on each feather)</w:t>
      </w:r>
    </w:p>
    <w:p>
      <w:pPr>
        <w:spacing w:after="120"/>
      </w:pPr>
      <w:r>
        <w:rPr>
          <w:b w:val="0"/>
          <w:sz w:val="22"/>
        </w:rPr>
        <w:t>Feather 1: [I am thankful for ___________]</w:t>
      </w:r>
    </w:p>
    <w:p>
      <w:pPr>
        <w:spacing w:after="120"/>
      </w:pPr>
      <w:r>
        <w:rPr>
          <w:b w:val="0"/>
          <w:sz w:val="22"/>
        </w:rPr>
        <w:t>Feather 2: [I am thankful for ___________]</w:t>
      </w:r>
    </w:p>
    <w:p>
      <w:pPr>
        <w:spacing w:after="120"/>
      </w:pPr>
      <w:r>
        <w:rPr>
          <w:b w:val="0"/>
          <w:sz w:val="22"/>
        </w:rPr>
        <w:t>Feather 3: [I am thankful for ___________]</w:t>
      </w:r>
    </w:p>
    <w:p>
      <w:pPr>
        <w:spacing w:after="120"/>
      </w:pPr>
      <w:r>
        <w:rPr>
          <w:b w:val="0"/>
          <w:sz w:val="22"/>
        </w:rPr>
        <w:t>Feather 4: [I am thankful for ___________]</w:t>
      </w:r>
    </w:p>
    <w:p>
      <w:pPr>
        <w:spacing w:after="120"/>
      </w:pPr>
      <w:r>
        <w:rPr>
          <w:b w:val="0"/>
          <w:sz w:val="22"/>
        </w:rPr>
        <w:t>Feather 5: [I am thankful for ___________]</w:t>
      </w:r>
    </w:p>
    <w:p/>
    <w:p>
      <w:pPr>
        <w:spacing w:after="120"/>
      </w:pPr>
      <w:r>
        <w:rPr>
          <w:b/>
          <w:sz w:val="22"/>
        </w:rPr>
        <w:t>TURKEY DISGUISE TEMPLATE</w:t>
      </w:r>
    </w:p>
    <w:p>
      <w:pPr>
        <w:spacing w:after="120"/>
      </w:pPr>
      <w:r>
        <w:rPr>
          <w:b w:val="0"/>
          <w:sz w:val="22"/>
        </w:rPr>
        <w:t>Disguise Name: [What is your turkey disguised as?]</w:t>
      </w:r>
    </w:p>
    <w:p>
      <w:pPr>
        <w:spacing w:after="120"/>
      </w:pPr>
      <w:r>
        <w:rPr>
          <w:b w:val="0"/>
          <w:sz w:val="22"/>
        </w:rPr>
        <w:t>Costume Items Needed: [List materials: paper, fabric scraps, glue, markers, etc.]</w:t>
      </w:r>
    </w:p>
    <w:p>
      <w:pPr>
        <w:spacing w:after="120"/>
      </w:pPr>
      <w:r>
        <w:rPr>
          <w:b w:val="0"/>
          <w:sz w:val="22"/>
        </w:rPr>
        <w:t>Disguise Description: [2-3 sentences describing your turkey's disguise story]</w:t>
      </w:r>
    </w:p>
    <w:p>
      <w:pPr>
        <w:spacing w:after="120"/>
      </w:pPr>
      <w:r>
        <w:rPr>
          <w:b w:val="0"/>
          <w:sz w:val="22"/>
        </w:rPr>
        <w:t>Drawn By: [Student Name]   Date: [DATE]</w:t>
      </w:r>
    </w:p>
    <w:p/>
    <w:p>
      <w:pPr>
        <w:spacing w:after="120"/>
      </w:pPr>
      <w:r>
        <w:rPr>
          <w:b/>
          <w:sz w:val="22"/>
        </w:rPr>
        <w:t>THANKSGIVING CARD MESSAGE</w:t>
      </w:r>
    </w:p>
    <w:p>
      <w:pPr>
        <w:spacing w:after="120"/>
      </w:pPr>
      <w:r>
        <w:rPr>
          <w:b w:val="0"/>
          <w:sz w:val="22"/>
        </w:rPr>
        <w:t>To: ___________________</w:t>
      </w:r>
    </w:p>
    <w:p>
      <w:pPr>
        <w:spacing w:after="120"/>
      </w:pPr>
      <w:r>
        <w:rPr>
          <w:b w:val="0"/>
          <w:sz w:val="22"/>
        </w:rPr>
        <w:t>Happy Thanksgiving!</w:t>
      </w:r>
    </w:p>
    <w:p>
      <w:pPr>
        <w:spacing w:after="120"/>
      </w:pPr>
      <w:r>
        <w:rPr>
          <w:b w:val="0"/>
          <w:sz w:val="22"/>
        </w:rPr>
        <w:t>[Write your personal message here.]</w:t>
      </w:r>
    </w:p>
    <w:p>
      <w:pPr>
        <w:spacing w:after="120"/>
      </w:pPr>
      <w:r>
        <w:rPr>
          <w:b w:val="0"/>
          <w:sz w:val="22"/>
        </w:rPr>
        <w:t>From: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