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Timeline Template</w:t>
      </w:r>
    </w:p>
    <w:p>
      <w:pPr>
        <w:spacing w:after="120"/>
      </w:pPr>
      <w:r>
        <w:rPr>
          <w:b/>
          <w:sz w:val="22"/>
        </w:rPr>
        <w:t>PROJECT TIMELINE TEMPLATE</w:t>
      </w:r>
    </w:p>
    <w:p>
      <w:pPr>
        <w:spacing w:after="120"/>
      </w:pPr>
      <w:r>
        <w:rPr>
          <w:b/>
          <w:sz w:val="22"/>
        </w:rPr>
        <w:t>Project:</w:t>
      </w:r>
      <w:r>
        <w:rPr>
          <w:b w:val="0"/>
          <w:sz w:val="22"/>
        </w:rPr>
        <w:t xml:space="preserve"> [PROJECT NAME]   </w:t>
      </w:r>
      <w:r>
        <w:rPr>
          <w:b/>
          <w:sz w:val="22"/>
        </w:rPr>
        <w:t>Owner:</w:t>
      </w:r>
      <w:r>
        <w:rPr>
          <w:b w:val="0"/>
          <w:sz w:val="22"/>
        </w:rPr>
        <w:t xml:space="preserve"> [NAME]   </w:t>
      </w:r>
      <w:r>
        <w:rPr>
          <w:b/>
          <w:sz w:val="22"/>
        </w:rPr>
        <w:t>Start Date:</w:t>
      </w:r>
      <w:r>
        <w:rPr>
          <w:b w:val="0"/>
          <w:sz w:val="22"/>
        </w:rPr>
        <w:t xml:space="preserve"> [DATE]   </w:t>
      </w:r>
      <w:r>
        <w:rPr>
          <w:b/>
          <w:sz w:val="22"/>
        </w:rPr>
        <w:t>End Date: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/>
          <w:sz w:val="22"/>
        </w:rPr>
        <w:t>PHASE 1: [PHASE NAME]</w:t>
      </w:r>
      <w:r>
        <w:rPr>
          <w:b w:val="0"/>
          <w:sz w:val="22"/>
        </w:rPr>
        <w:t xml:space="preserve">   [START DATE] to [END DATE]</w:t>
      </w:r>
    </w:p>
    <w:p>
      <w:pPr>
        <w:spacing w:after="120"/>
      </w:pPr>
      <w:r>
        <w:rPr>
          <w:b w:val="0"/>
          <w:sz w:val="22"/>
        </w:rPr>
        <w:t>Milestone 1.1: [DESCRIPTION]   Due: [DATE]   Status: [NOT STARTED / IN PROGRESS / DONE]</w:t>
      </w:r>
    </w:p>
    <w:p>
      <w:pPr>
        <w:spacing w:after="120"/>
      </w:pPr>
      <w:r>
        <w:rPr>
          <w:b w:val="0"/>
          <w:sz w:val="22"/>
        </w:rPr>
        <w:t>Milestone 1.2: [DESCRIPTION]   Due: [DATE]   Status: [NOT STARTED / IN PROGRESS / DONE]</w:t>
      </w:r>
    </w:p>
    <w:p>
      <w:pPr>
        <w:spacing w:after="120"/>
      </w:pPr>
      <w:r>
        <w:rPr>
          <w:b w:val="0"/>
          <w:sz w:val="22"/>
        </w:rPr>
        <w:t>Milestone 1.3: [DESCRIPTION]   Due: [DATE]   Status: [NOT STARTED / IN PROGRESS / DONE]</w:t>
      </w:r>
    </w:p>
    <w:p/>
    <w:p>
      <w:pPr>
        <w:spacing w:after="120"/>
      </w:pPr>
      <w:r>
        <w:rPr>
          <w:b/>
          <w:sz w:val="22"/>
        </w:rPr>
        <w:t>PHASE 2: [PHASE NAME]</w:t>
      </w:r>
      <w:r>
        <w:rPr>
          <w:b w:val="0"/>
          <w:sz w:val="22"/>
        </w:rPr>
        <w:t xml:space="preserve">   [START DATE] to [END DATE]</w:t>
      </w:r>
    </w:p>
    <w:p>
      <w:pPr>
        <w:spacing w:after="120"/>
      </w:pPr>
      <w:r>
        <w:rPr>
          <w:b w:val="0"/>
          <w:sz w:val="22"/>
        </w:rPr>
        <w:t>Milestone 2.1: [DESCRIPTION]   Due: [DATE]   Status: [NOT STARTED / IN PROGRESS / DONE]</w:t>
      </w:r>
    </w:p>
    <w:p>
      <w:pPr>
        <w:spacing w:after="120"/>
      </w:pPr>
      <w:r>
        <w:rPr>
          <w:b w:val="0"/>
          <w:sz w:val="22"/>
        </w:rPr>
        <w:t>Milestone 2.2: [DESCRIPTION]   Due: [DATE]   Status: [NOT STARTED / IN PROGRESS / DONE]</w:t>
      </w:r>
    </w:p>
    <w:p>
      <w:pPr>
        <w:spacing w:after="120"/>
      </w:pPr>
      <w:r>
        <w:rPr>
          <w:b w:val="0"/>
          <w:sz w:val="22"/>
        </w:rPr>
        <w:t>Milestone 2.3: [DESCRIPTION]   Due: [DATE]   Status: [NOT STARTED / IN PROGRESS / DONE]</w:t>
      </w:r>
    </w:p>
    <w:p/>
    <w:p>
      <w:pPr>
        <w:spacing w:after="120"/>
      </w:pPr>
      <w:r>
        <w:rPr>
          <w:b/>
          <w:sz w:val="22"/>
        </w:rPr>
        <w:t>PHASE 3: [PHASE NAME]</w:t>
      </w:r>
      <w:r>
        <w:rPr>
          <w:b w:val="0"/>
          <w:sz w:val="22"/>
        </w:rPr>
        <w:t xml:space="preserve">   [START DATE] to [END DATE]</w:t>
      </w:r>
    </w:p>
    <w:p>
      <w:pPr>
        <w:spacing w:after="120"/>
      </w:pPr>
      <w:r>
        <w:rPr>
          <w:b w:val="0"/>
          <w:sz w:val="22"/>
        </w:rPr>
        <w:t>Milestone 3.1: [DESCRIPTION]   Due: [DATE]   Status: [NOT STARTED / IN PROGRESS / DONE]</w:t>
      </w:r>
    </w:p>
    <w:p>
      <w:pPr>
        <w:spacing w:after="120"/>
      </w:pPr>
      <w:r>
        <w:rPr>
          <w:b w:val="0"/>
          <w:sz w:val="22"/>
        </w:rPr>
        <w:t>Milestone 3.2: [DESCRIPTION]   Due: [DATE]   Status: [NOT STARTED / IN PROGRESS / DONE]</w:t>
      </w:r>
    </w:p>
    <w:p/>
    <w:p>
      <w:pPr>
        <w:spacing w:after="120"/>
      </w:pPr>
      <w:r>
        <w:rPr>
          <w:b/>
          <w:sz w:val="22"/>
        </w:rPr>
        <w:t>KEY DEPENDENCIES:</w:t>
      </w:r>
    </w:p>
    <w:p>
      <w:pPr>
        <w:spacing w:after="120"/>
      </w:pPr>
      <w:r>
        <w:rPr>
          <w:b w:val="0"/>
          <w:sz w:val="22"/>
        </w:rPr>
        <w:t>[MILESTONE A] must be complete before [MILESTONE B] begins.</w:t>
      </w:r>
    </w:p>
    <w:p>
      <w:pPr>
        <w:spacing w:after="120"/>
      </w:pPr>
      <w:r>
        <w:rPr>
          <w:b w:val="0"/>
          <w:sz w:val="22"/>
        </w:rPr>
        <w:t>[MILESTONE C] requires approval from [PERSON/TEAM].</w:t>
      </w:r>
    </w:p>
    <w:p/>
    <w:p>
      <w:pPr>
        <w:spacing w:after="120"/>
      </w:pPr>
      <w:r>
        <w:rPr>
          <w:b/>
          <w:sz w:val="22"/>
        </w:rPr>
        <w:t>NOTES:</w:t>
      </w:r>
      <w:r>
        <w:rPr>
          <w:b w:val="0"/>
          <w:sz w:val="22"/>
        </w:rPr>
        <w:t xml:space="preserve"> [NOTES]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