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Tier List Template</w:t>
      </w:r>
    </w:p>
    <w:p>
      <w:pPr>
        <w:spacing w:after="120"/>
      </w:pPr>
      <w:r>
        <w:rPr>
          <w:b/>
          <w:sz w:val="22"/>
        </w:rPr>
        <w:t>TIER LIST: [YOUR TOPIC]</w:t>
      </w:r>
    </w:p>
    <w:p>
      <w:pPr>
        <w:spacing w:after="120"/>
      </w:pPr>
      <w:r>
        <w:rPr>
          <w:b w:val="0"/>
          <w:sz w:val="22"/>
        </w:rPr>
        <w:t>Fill in each tier with the items you are ranking. Add, remove, or rename tiers as needed.</w:t>
      </w:r>
    </w:p>
    <w:p>
      <w:pPr>
        <w:spacing w:after="120"/>
      </w:pPr>
      <w:r>
        <w:rPr>
          <w:b/>
          <w:sz w:val="22"/>
        </w:rPr>
        <w:t>S Tier</w:t>
      </w:r>
      <w:r>
        <w:rPr>
          <w:b w:val="0"/>
          <w:sz w:val="22"/>
        </w:rPr>
        <w:t xml:space="preserve"> (Best / Top-tier / Elite)</w:t>
      </w:r>
    </w:p>
    <w:p>
      <w:pPr>
        <w:spacing w:after="120"/>
      </w:pPr>
      <w:r>
        <w:rPr>
          <w:b w:val="0"/>
          <w:sz w:val="22"/>
        </w:rPr>
        <w:t>[ITEM 1] | [ITEM 2] | [ITEM 3] | [ITEM 4]</w:t>
      </w:r>
    </w:p>
    <w:p>
      <w:pPr>
        <w:spacing w:after="120"/>
      </w:pPr>
      <w:r>
        <w:rPr>
          <w:b/>
          <w:sz w:val="22"/>
        </w:rPr>
        <w:t>A Tier</w:t>
      </w:r>
      <w:r>
        <w:rPr>
          <w:b w:val="0"/>
          <w:sz w:val="22"/>
        </w:rPr>
        <w:t xml:space="preserve"> (Great / Highly Recommended)</w:t>
      </w:r>
    </w:p>
    <w:p>
      <w:pPr>
        <w:spacing w:after="120"/>
      </w:pPr>
      <w:r>
        <w:rPr>
          <w:b w:val="0"/>
          <w:sz w:val="22"/>
        </w:rPr>
        <w:t>[ITEM 1] | [ITEM 2] | [ITEM 3] | [ITEM 4]</w:t>
      </w:r>
    </w:p>
    <w:p>
      <w:pPr>
        <w:spacing w:after="120"/>
      </w:pPr>
      <w:r>
        <w:rPr>
          <w:b/>
          <w:sz w:val="22"/>
        </w:rPr>
        <w:t>B Tier</w:t>
      </w:r>
      <w:r>
        <w:rPr>
          <w:b w:val="0"/>
          <w:sz w:val="22"/>
        </w:rPr>
        <w:t xml:space="preserve"> (Good / Above Average)</w:t>
      </w:r>
    </w:p>
    <w:p>
      <w:pPr>
        <w:spacing w:after="120"/>
      </w:pPr>
      <w:r>
        <w:rPr>
          <w:b w:val="0"/>
          <w:sz w:val="22"/>
        </w:rPr>
        <w:t>[ITEM 1] | [ITEM 2] | [ITEM 3] | [ITEM 4]</w:t>
      </w:r>
    </w:p>
    <w:p>
      <w:pPr>
        <w:spacing w:after="120"/>
      </w:pPr>
      <w:r>
        <w:rPr>
          <w:b/>
          <w:sz w:val="22"/>
        </w:rPr>
        <w:t>C Tier</w:t>
      </w:r>
      <w:r>
        <w:rPr>
          <w:b w:val="0"/>
          <w:sz w:val="22"/>
        </w:rPr>
        <w:t xml:space="preserve"> (Average / Acceptable)</w:t>
      </w:r>
    </w:p>
    <w:p>
      <w:pPr>
        <w:spacing w:after="120"/>
      </w:pPr>
      <w:r>
        <w:rPr>
          <w:b w:val="0"/>
          <w:sz w:val="22"/>
        </w:rPr>
        <w:t>[ITEM 1] | [ITEM 2] | [ITEM 3] | [ITEM 4]</w:t>
      </w:r>
    </w:p>
    <w:p>
      <w:pPr>
        <w:spacing w:after="120"/>
      </w:pPr>
      <w:r>
        <w:rPr>
          <w:b/>
          <w:sz w:val="22"/>
        </w:rPr>
        <w:t>D Tier</w:t>
      </w:r>
      <w:r>
        <w:rPr>
          <w:b w:val="0"/>
          <w:sz w:val="22"/>
        </w:rPr>
        <w:t xml:space="preserve"> (Below Average / Weak)</w:t>
      </w:r>
    </w:p>
    <w:p>
      <w:pPr>
        <w:spacing w:after="120"/>
      </w:pPr>
      <w:r>
        <w:rPr>
          <w:b w:val="0"/>
          <w:sz w:val="22"/>
        </w:rPr>
        <w:t>[ITEM 1] | [ITEM 2] | [ITEM 3]</w:t>
      </w:r>
    </w:p>
    <w:p>
      <w:pPr>
        <w:spacing w:after="120"/>
      </w:pPr>
      <w:r>
        <w:rPr>
          <w:b/>
          <w:sz w:val="22"/>
        </w:rPr>
        <w:t>F Tier</w:t>
      </w:r>
      <w:r>
        <w:rPr>
          <w:b w:val="0"/>
          <w:sz w:val="22"/>
        </w:rPr>
        <w:t xml:space="preserve"> (Optional: Worst / Avoid)</w:t>
      </w:r>
    </w:p>
    <w:p>
      <w:pPr>
        <w:spacing w:after="120"/>
      </w:pPr>
      <w:r>
        <w:rPr>
          <w:b w:val="0"/>
          <w:sz w:val="22"/>
        </w:rPr>
        <w:t>[ITEM 1] | [ITEM 2]</w:t>
      </w:r>
    </w:p>
    <w:p>
      <w:pPr>
        <w:spacing w:after="120"/>
      </w:pPr>
      <w:r>
        <w:rPr>
          <w:b w:val="0"/>
          <w:sz w:val="22"/>
        </w:rPr>
        <w:t>Notes: [Add any commentary, caveats, or criteria here]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