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Ticket Template</w:t>
      </w:r>
    </w:p>
    <w:p>
      <w:pPr>
        <w:spacing w:after="120"/>
      </w:pPr>
      <w:r>
        <w:rPr>
          <w:b/>
          <w:sz w:val="22"/>
        </w:rPr>
        <w:t>EVENT / RAFFLE TICKET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Event:</w:t>
      </w:r>
      <w:r>
        <w:rPr>
          <w:b w:val="0"/>
          <w:sz w:val="22"/>
        </w:rPr>
        <w:t xml:space="preserve"> [EVENT NAME]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[DAY, MONTH DATE, YEAR]</w:t>
      </w:r>
    </w:p>
    <w:p>
      <w:pPr>
        <w:spacing w:after="120"/>
      </w:pPr>
      <w:r>
        <w:rPr>
          <w:b/>
          <w:sz w:val="22"/>
        </w:rPr>
        <w:t>Time:</w:t>
      </w:r>
      <w:r>
        <w:rPr>
          <w:b w:val="0"/>
          <w:sz w:val="22"/>
        </w:rPr>
        <w:t xml:space="preserve"> [START TIME] - [END TIME]</w:t>
      </w:r>
    </w:p>
    <w:p>
      <w:pPr>
        <w:spacing w:after="120"/>
      </w:pPr>
      <w:r>
        <w:rPr>
          <w:b/>
          <w:sz w:val="22"/>
        </w:rPr>
        <w:t>Location:</w:t>
      </w:r>
      <w:r>
        <w:rPr>
          <w:b w:val="0"/>
          <w:sz w:val="22"/>
        </w:rPr>
        <w:t xml:space="preserve"> [VENUE NAME, ADDRESS]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Ticket #:</w:t>
      </w:r>
      <w:r>
        <w:rPr>
          <w:b w:val="0"/>
          <w:sz w:val="22"/>
        </w:rPr>
        <w:t xml:space="preserve"> [TICKET NUMBER]</w:t>
      </w:r>
    </w:p>
    <w:p>
      <w:pPr>
        <w:spacing w:after="120"/>
      </w:pPr>
      <w:r>
        <w:rPr>
          <w:b/>
          <w:sz w:val="22"/>
        </w:rPr>
        <w:t>Admit:</w:t>
      </w:r>
      <w:r>
        <w:rPr>
          <w:b w:val="0"/>
          <w:sz w:val="22"/>
        </w:rPr>
        <w:t xml:space="preserve"> [ONE / TWO / GROUP]</w:t>
      </w:r>
    </w:p>
    <w:p>
      <w:pPr>
        <w:spacing w:after="120"/>
      </w:pPr>
      <w:r>
        <w:rPr>
          <w:b/>
          <w:sz w:val="22"/>
        </w:rPr>
        <w:t>Price:</w:t>
      </w:r>
      <w:r>
        <w:rPr>
          <w:b w:val="0"/>
          <w:sz w:val="22"/>
        </w:rPr>
        <w:t xml:space="preserve"> [FREE / $XX.XX]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Keep this stub for entry.</w:t>
      </w:r>
    </w:p>
    <w:p>
      <w:pPr>
        <w:spacing w:after="120"/>
      </w:pPr>
      <w:r>
        <w:rPr>
          <w:b/>
          <w:sz w:val="22"/>
        </w:rPr>
        <w:t>Stub:</w:t>
      </w:r>
      <w:r>
        <w:rPr>
          <w:b w:val="0"/>
          <w:sz w:val="22"/>
        </w:rPr>
        <w:t xml:space="preserve"> Ticket # [TICKET NUMBER] | [EVENT NAME] |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