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Thank You Card Template</w:t>
      </w:r>
    </w:p>
    <w:p>
      <w:pPr>
        <w:spacing w:after="120"/>
      </w:pPr>
      <w:r>
        <w:rPr>
          <w:b/>
          <w:sz w:val="22"/>
        </w:rPr>
        <w:t>THANK YOU CARD</w:t>
      </w:r>
    </w:p>
    <w:p/>
    <w:p>
      <w:pPr>
        <w:spacing w:after="120"/>
      </w:pPr>
      <w:r>
        <w:rPr>
          <w:b w:val="0"/>
          <w:sz w:val="22"/>
        </w:rPr>
        <w:t>Dear [Recipient's Name],</w:t>
      </w:r>
    </w:p>
    <w:p/>
    <w:p>
      <w:pPr>
        <w:spacing w:after="120"/>
      </w:pPr>
      <w:r>
        <w:rPr>
          <w:b w:val="0"/>
          <w:sz w:val="22"/>
        </w:rPr>
        <w:t>Thank you so much for [specific reason: the gift, attending the event, your time during the interview, your support, your help with X]. It means a great deal to me.</w:t>
      </w:r>
    </w:p>
    <w:p/>
    <w:p>
      <w:pPr>
        <w:spacing w:after="120"/>
      </w:pPr>
      <w:r>
        <w:rPr>
          <w:b w:val="0"/>
          <w:sz w:val="22"/>
        </w:rPr>
        <w:t>[Add one or two personal sentences: mention something specific about the gift or gesture, describe how you will use it or what it meant to you, or share a memory from the occasion. Keeping it personal makes all the difference.]</w:t>
      </w:r>
    </w:p>
    <w:p/>
    <w:p>
      <w:pPr>
        <w:spacing w:after="120"/>
      </w:pPr>
      <w:r>
        <w:rPr>
          <w:b w:val="0"/>
          <w:sz w:val="22"/>
        </w:rPr>
        <w:t>I truly appreciate your [thoughtfulness / generosity / kindness / time] and am grateful to have you in my life / on the team / as a client / as a mentor.</w:t>
      </w:r>
    </w:p>
    <w:p/>
    <w:p>
      <w:pPr>
        <w:spacing w:after="120"/>
      </w:pPr>
      <w:r>
        <w:rPr>
          <w:b w:val="0"/>
          <w:sz w:val="22"/>
        </w:rPr>
        <w:t>With gratitude,</w:t>
      </w:r>
    </w:p>
    <w:p>
      <w:pPr>
        <w:spacing w:after="120"/>
      </w:pPr>
      <w:r>
        <w:rPr>
          <w:b w:val="0"/>
          <w:sz w:val="22"/>
        </w:rPr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