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E40AF"/>
          <w:sz w:val="36"/>
        </w:rPr>
        <w:t>POST-INTERVIEW THANK-YOU</w:t>
      </w:r>
    </w:p>
    <w:p>
      <w:pPr>
        <w:spacing w:after="120"/>
        <w:jc w:val="left"/>
      </w:pPr>
      <w:r>
        <w:rPr>
          <w:i/>
          <w:color w:val="64748B"/>
          <w:sz w:val="20"/>
        </w:rPr>
        <w:t>Email or Printed Letter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0"/>
      </w:pPr>
      <w:r>
        <w:rPr>
          <w:sz w:val="22"/>
        </w:rPr>
        <w:t>[Your Full Name]</w:t>
      </w:r>
    </w:p>
    <w:p>
      <w:pPr>
        <w:spacing w:after="0"/>
      </w:pPr>
      <w:r>
        <w:rPr>
          <w:sz w:val="22"/>
        </w:rPr>
        <w:t>[Your Address (if mailing)]</w:t>
      </w:r>
    </w:p>
    <w:p>
      <w:pPr>
        <w:spacing w:after="0"/>
      </w:pPr>
      <w:r>
        <w:rPr>
          <w:sz w:val="22"/>
        </w:rPr>
        <w:t>[City, State ZIP]</w:t>
      </w:r>
    </w:p>
    <w:p>
      <w:pPr>
        <w:spacing w:after="0"/>
      </w:pPr>
      <w:r>
        <w:rPr>
          <w:sz w:val="22"/>
        </w:rPr>
        <w:t>[Your Phone]  |  [Your Email]</w:t>
      </w:r>
    </w:p>
    <w:p>
      <w:pPr>
        <w:spacing w:after="120"/>
      </w:pP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[Interviewer Full Name]</w:t>
      </w:r>
    </w:p>
    <w:p>
      <w:pPr>
        <w:spacing w:after="0"/>
      </w:pPr>
      <w:r>
        <w:rPr>
          <w:sz w:val="22"/>
        </w:rPr>
        <w:t>[Title]</w:t>
      </w:r>
    </w:p>
    <w:p>
      <w:pPr>
        <w:spacing w:after="0"/>
      </w:pPr>
      <w:r>
        <w:rPr>
          <w:sz w:val="22"/>
        </w:rPr>
        <w:t>[Company Name]</w:t>
      </w:r>
    </w:p>
    <w:p>
      <w:pPr>
        <w:spacing w:after="0"/>
      </w:pPr>
      <w:r>
        <w:rPr>
          <w:sz w:val="22"/>
        </w:rPr>
        <w:t>[Address (if mailing)]</w:t>
      </w:r>
    </w:p>
    <w:p>
      <w:pPr>
        <w:spacing w:after="160"/>
      </w:pPr>
    </w:p>
    <w:p>
      <w:pPr>
        <w:spacing w:after="200"/>
      </w:pPr>
      <w:r>
        <w:rPr>
          <w:sz w:val="22"/>
        </w:rPr>
        <w:t>Dear [Interviewer Name],</w:t>
      </w:r>
    </w:p>
    <w:p>
      <w:pPr>
        <w:spacing w:after="160"/>
        <w:jc w:val="left"/>
      </w:pPr>
      <w:r>
        <w:rPr>
          <w:i w:val="0"/>
          <w:color w:val="1E293B"/>
          <w:sz w:val="22"/>
        </w:rPr>
        <w:t>Thank you for taking the time to meet with me [yesterday / on [date]] to discuss the [Job Title] position at [Company Name]. I genuinely enjoyed our conversation, especially [reference a specific topic -- e.g. your team's approach to [initiative] or the upcoming [project]]. It gave me a much clearer picture of the role and the team's priorities.</w:t>
      </w:r>
    </w:p>
    <w:p>
      <w:pPr>
        <w:spacing w:after="160"/>
        <w:jc w:val="left"/>
      </w:pPr>
      <w:r>
        <w:rPr>
          <w:i w:val="0"/>
          <w:color w:val="1E293B"/>
          <w:sz w:val="22"/>
        </w:rPr>
        <w:t>After our discussion, I am even more enthusiastic about the opportunity. My background in [relevant skill or experience] aligns well with what you described, and I am confident I could [specific contribution -- e.g. help scale the [process], bring [expertise], or hit the [goal] within your timeline].</w:t>
      </w:r>
    </w:p>
    <w:p>
      <w:pPr>
        <w:spacing w:after="200"/>
        <w:jc w:val="left"/>
      </w:pPr>
      <w:r>
        <w:rPr>
          <w:i w:val="0"/>
          <w:color w:val="1E293B"/>
          <w:sz w:val="22"/>
        </w:rPr>
        <w:t>Please let me know if there is any additional information I can provide. I look forward to hearing about the next steps in the process.</w:t>
      </w:r>
    </w:p>
    <w:p/>
    <w:p>
      <w:pPr>
        <w:spacing w:after="600"/>
        <w:jc w:val="left"/>
      </w:pPr>
      <w:r>
        <w:rPr>
          <w:i w:val="0"/>
          <w:color w:val="1E293B"/>
          <w:sz w:val="22"/>
        </w:rPr>
        <w:t>Sincerely,</w:t>
      </w:r>
    </w:p>
    <w:p>
      <w:pPr>
        <w:spacing w:after="0"/>
      </w:pPr>
      <w:r>
        <w:rPr>
          <w:b/>
          <w:sz w:val="22"/>
        </w:rPr>
        <w:t>[Your Name]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