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0D9488"/>
          <w:sz w:val="36"/>
        </w:rPr>
        <w:t>GIFT THANK-YOU NOTE</w:t>
      </w:r>
    </w:p>
    <w:p>
      <w:pPr>
        <w:spacing w:after="120"/>
        <w:jc w:val="left"/>
      </w:pPr>
      <w:r>
        <w:rPr>
          <w:i/>
          <w:color w:val="64748B"/>
          <w:sz w:val="20"/>
        </w:rPr>
        <w:t>Card or Short Letter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after="200"/>
      </w:pPr>
    </w:p>
    <w:p>
      <w:pPr>
        <w:spacing w:after="200"/>
      </w:pPr>
      <w:r>
        <w:rPr>
          <w:sz w:val="24"/>
        </w:rPr>
        <w:t>Dear [Name],</w:t>
      </w:r>
    </w:p>
    <w:p>
      <w:pPr>
        <w:spacing w:after="160"/>
        <w:jc w:val="left"/>
      </w:pPr>
      <w:r>
        <w:rPr>
          <w:i w:val="0"/>
          <w:color w:val="1E293B"/>
          <w:sz w:val="22"/>
        </w:rPr>
        <w:t>Thank you so much for the [name the gift specifically -- e.g. 'beautiful scarf', 'generous gift card', 'thoughtful book']. It was such a wonderful surprise [or: 'It was exactly what I needed'].</w:t>
      </w:r>
    </w:p>
    <w:p>
      <w:pPr>
        <w:spacing w:after="160"/>
        <w:jc w:val="left"/>
      </w:pPr>
      <w:r>
        <w:rPr>
          <w:i w:val="0"/>
          <w:color w:val="1E293B"/>
          <w:sz w:val="22"/>
        </w:rPr>
        <w:t>I [am planning to / have already started to] [how you will use it -- e.g. 'wear it this winter', 'use it toward my new camera', 'read it this weekend']. It will bring me [joy / great use / comfort] every time I use it.</w:t>
      </w:r>
    </w:p>
    <w:p>
      <w:pPr>
        <w:spacing w:after="160"/>
        <w:jc w:val="left"/>
      </w:pPr>
      <w:r>
        <w:rPr>
          <w:i/>
          <w:color w:val="64748B"/>
          <w:sz w:val="22"/>
        </w:rPr>
        <w:t>[Optional: add a personal connection line -- e.g. 'It is so like you to remember my love of [topic].' or 'You always know exactly what to get.']</w:t>
      </w:r>
    </w:p>
    <w:p>
      <w:pPr>
        <w:spacing w:after="240"/>
        <w:jc w:val="left"/>
      </w:pPr>
      <w:r>
        <w:rPr>
          <w:i w:val="0"/>
          <w:color w:val="1E293B"/>
          <w:sz w:val="22"/>
        </w:rPr>
        <w:t>Thank you again for your generosity and for thinking of me. It truly means a lot.</w:t>
      </w:r>
    </w:p>
    <w:p/>
    <w:p>
      <w:pPr>
        <w:spacing w:after="600"/>
        <w:jc w:val="left"/>
      </w:pPr>
      <w:r>
        <w:rPr>
          <w:i w:val="0"/>
          <w:color w:val="1E293B"/>
          <w:sz w:val="22"/>
        </w:rPr>
        <w:t>With love and gratitude,</w:t>
      </w:r>
    </w:p>
    <w:p>
      <w:pPr>
        <w:spacing w:after="0"/>
      </w:pPr>
      <w:r>
        <w:rPr>
          <w:b/>
          <w:sz w:val="22"/>
        </w:rPr>
        <w:t>[Your Name]</w:t>
      </w:r>
    </w:p>
    <w:p>
      <w:pPr>
        <w:spacing w:after="320"/>
      </w:pPr>
    </w:p>
    <w:p>
      <w:pPr>
        <w:spacing w:before="40" w:after="40"/>
        <w:pBdr>
          <w:bottom w:val="single" w:sz="6" w:space="1" w:color="CBD5E1"/>
        </w:pBdr>
      </w:pPr>
    </w:p>
    <w:p>
      <w:pPr>
        <w:spacing w:after="0"/>
        <w:jc w:val="left"/>
      </w:pPr>
      <w:r>
        <w:rPr>
          <w:i/>
          <w:color w:val="64748B"/>
          <w:sz w:val="18"/>
        </w:rPr>
        <w:t>TIP: Replace all bracketed placeholders with specific details before sending. Handwrite the note if possible for maximum impact.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