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0D9488"/>
          <w:sz w:val="36"/>
        </w:rPr>
        <w:t>GENERAL THANK-YOU CARD</w:t>
      </w:r>
    </w:p>
    <w:p>
      <w:pPr>
        <w:spacing w:after="120"/>
        <w:jc w:val="left"/>
      </w:pPr>
      <w:r>
        <w:rPr>
          <w:i/>
          <w:color w:val="64748B"/>
          <w:sz w:val="20"/>
        </w:rPr>
        <w:t>Foldable Card Format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240"/>
      </w:pPr>
    </w:p>
    <w:p>
      <w:pPr>
        <w:spacing w:before="0" w:after="80"/>
        <w:jc w:val="left"/>
      </w:pPr>
      <w:r>
        <w:rPr>
          <w:b w:val="0"/>
          <w:color w:val="64748B"/>
          <w:sz w:val="20"/>
        </w:rPr>
        <w:t>Inside -- Top Half (visible when card is open)</w:t>
      </w:r>
    </w:p>
    <w:p>
      <w:pPr>
        <w:spacing w:after="40"/>
        <w:jc w:val="center"/>
      </w:pPr>
      <w:r>
        <w:rPr>
          <w:b/>
          <w:color w:val="0D9488"/>
          <w:sz w:val="28"/>
        </w:rPr>
        <w:t>[A SHORT QUOTE, SENTIMENT, OR GREETING LINE]</w:t>
      </w:r>
    </w:p>
    <w:p>
      <w:pPr>
        <w:spacing w:after="320"/>
        <w:jc w:val="center"/>
      </w:pPr>
      <w:r>
        <w:rPr>
          <w:sz w:val="20"/>
        </w:rPr>
        <w:t>[e.g. 'Grateful for you.' or leave blank for a clean design]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120" w:after="80"/>
        <w:jc w:val="left"/>
      </w:pPr>
      <w:r>
        <w:rPr>
          <w:b w:val="0"/>
          <w:color w:val="64748B"/>
          <w:sz w:val="20"/>
        </w:rPr>
        <w:t>Inside -- Bottom Half (your message)</w:t>
      </w:r>
    </w:p>
    <w:p>
      <w:pPr>
        <w:spacing w:after="200"/>
      </w:pPr>
      <w:r>
        <w:rPr>
          <w:sz w:val="24"/>
        </w:rPr>
        <w:t>Dear [Name],</w:t>
      </w:r>
    </w:p>
    <w:p>
      <w:pPr>
        <w:spacing w:after="160"/>
        <w:jc w:val="left"/>
      </w:pPr>
      <w:r>
        <w:rPr>
          <w:i w:val="0"/>
          <w:color w:val="1E293B"/>
          <w:sz w:val="22"/>
        </w:rPr>
        <w:t>I wanted to take a moment to say thank you for [what you are grateful for -- be specific: 'your help with the move', 'thinking of me', 'the beautiful gift', 'the advice you shared'].</w:t>
      </w:r>
    </w:p>
    <w:p>
      <w:pPr>
        <w:spacing w:after="160"/>
        <w:jc w:val="left"/>
      </w:pPr>
      <w:r>
        <w:rPr>
          <w:i w:val="0"/>
          <w:color w:val="1E293B"/>
          <w:sz w:val="22"/>
        </w:rPr>
        <w:t>[Add a personal sentence. What did their gesture mean to you? How did it make a difference? E.g. 'It meant so much to have your support during that time.' or 'I was so touched by your thoughtfulness.']</w:t>
      </w:r>
    </w:p>
    <w:p>
      <w:pPr>
        <w:spacing w:after="240"/>
        <w:jc w:val="left"/>
      </w:pPr>
      <w:r>
        <w:rPr>
          <w:i w:val="0"/>
          <w:color w:val="1E293B"/>
          <w:sz w:val="22"/>
        </w:rPr>
        <w:t>I feel so lucky to have you in my life. Thank you, truly.</w:t>
      </w:r>
    </w:p>
    <w:p/>
    <w:p>
      <w:pPr>
        <w:spacing w:after="600"/>
        <w:jc w:val="left"/>
      </w:pPr>
      <w:r>
        <w:rPr>
          <w:i w:val="0"/>
          <w:color w:val="1E293B"/>
          <w:sz w:val="22"/>
        </w:rPr>
        <w:t>With gratitude,</w:t>
      </w:r>
    </w:p>
    <w:p>
      <w:pPr>
        <w:spacing w:after="0"/>
      </w:pPr>
      <w:r>
        <w:rPr>
          <w:b/>
          <w:sz w:val="22"/>
        </w:rPr>
        <w:t>[Your Name]</w:t>
      </w:r>
    </w:p>
    <w:p>
      <w:pPr>
        <w:spacing w:after="320"/>
      </w:pPr>
    </w:p>
    <w:p>
      <w:pPr>
        <w:spacing w:before="40" w:after="40"/>
        <w:pBdr>
          <w:bottom w:val="single" w:sz="6" w:space="1" w:color="CBD5E1"/>
        </w:pBdr>
      </w:pPr>
    </w:p>
    <w:p>
      <w:pPr>
        <w:spacing w:after="0"/>
        <w:jc w:val="left"/>
      </w:pPr>
      <w:r>
        <w:rPr>
          <w:i/>
          <w:color w:val="64748B"/>
          <w:sz w:val="18"/>
        </w:rPr>
        <w:t>PRINTING TIP: Print on card stock (5x7" or A5). Fold in half lengthwise. The top half faces up when card is closed.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