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BUSINESS / CLIENT THANK-YOU</w:t>
      </w:r>
    </w:p>
    <w:p>
      <w:pPr>
        <w:spacing w:after="120"/>
        <w:jc w:val="left"/>
      </w:pPr>
      <w:r>
        <w:rPr>
          <w:i/>
          <w:color w:val="64748B"/>
          <w:sz w:val="20"/>
        </w:rPr>
        <w:t>Formal Business Letter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</w:pPr>
      <w:r>
        <w:rPr>
          <w:sz w:val="22"/>
        </w:rPr>
        <w:t>[Your Name / Company Name]</w:t>
      </w:r>
    </w:p>
    <w:p>
      <w:pPr>
        <w:spacing w:after="0"/>
      </w:pPr>
      <w:r>
        <w:rPr>
          <w:sz w:val="22"/>
        </w:rPr>
        <w:t>[Address Line 1]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[Phone]  |  [Email]  |  [Website]</w:t>
      </w:r>
    </w:p>
    <w:p>
      <w:pPr>
        <w:spacing w:after="16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[Client / Partner Name]</w:t>
      </w:r>
    </w:p>
    <w:p>
      <w:pPr>
        <w:spacing w:after="0"/>
      </w:pPr>
      <w:r>
        <w:rPr>
          <w:sz w:val="22"/>
        </w:rPr>
        <w:t>[Title]</w:t>
      </w:r>
    </w:p>
    <w:p>
      <w:pPr>
        <w:spacing w:after="0"/>
      </w:pPr>
      <w:r>
        <w:rPr>
          <w:sz w:val="22"/>
        </w:rPr>
        <w:t>[Company]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160"/>
      </w:pPr>
    </w:p>
    <w:p>
      <w:pPr>
        <w:spacing w:after="200"/>
      </w:pPr>
      <w:r>
        <w:rPr>
          <w:b/>
          <w:sz w:val="22"/>
        </w:rPr>
        <w:t>Re: Thank You -- [Project / Engagement Name]</w:t>
      </w:r>
    </w:p>
    <w:p>
      <w:pPr>
        <w:spacing w:after="200"/>
      </w:pPr>
      <w:r>
        <w:rPr>
          <w:sz w:val="22"/>
        </w:rPr>
        <w:t>Dear [Name],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I am writing to express my sincere appreciation for [what you are thanking them for -- e.g. 'your partnership on the [Project Name] project', 'your continued business with us', 'the opportunity to present to your team last week'].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Working with [Client / Company Name] has been a genuinely rewarding experience. [Add a specific highlight -- e.g. 'Your team's feedback throughout the process helped us deliver a result that exceeded the original brief.' or 'The trust you placed in us from the outset made this collaboration particularly meaningful.']</w:t>
      </w:r>
    </w:p>
    <w:p>
      <w:pPr>
        <w:spacing w:after="160"/>
        <w:jc w:val="left"/>
      </w:pPr>
      <w:r>
        <w:rPr>
          <w:i w:val="0"/>
          <w:color w:val="1E293B"/>
          <w:sz w:val="22"/>
        </w:rPr>
        <w:t>[Optional: forward-looking sentence -- e.g. 'We look forward to [next engagement, ongoing relationship, or future opportunity].' or 'We hope to have the opportunity to work together again.']</w:t>
      </w:r>
    </w:p>
    <w:p>
      <w:pPr>
        <w:spacing w:after="200"/>
        <w:jc w:val="left"/>
      </w:pPr>
      <w:r>
        <w:rPr>
          <w:i w:val="0"/>
          <w:color w:val="1E293B"/>
          <w:sz w:val="22"/>
        </w:rPr>
        <w:t>Please do not hesitate to reach out if there is anything further I can do. Thank you again for your confidence in [my work / our team].</w:t>
      </w:r>
    </w:p>
    <w:p/>
    <w:p>
      <w:pPr>
        <w:spacing w:after="600"/>
        <w:jc w:val="left"/>
      </w:pPr>
      <w:r>
        <w:rPr>
          <w:i w:val="0"/>
          <w:color w:val="1E293B"/>
          <w:sz w:val="22"/>
        </w:rPr>
        <w:t>Yours sincerely,</w:t>
      </w:r>
    </w:p>
    <w:p>
      <w:pPr>
        <w:spacing w:after="0"/>
      </w:pPr>
      <w:r>
        <w:rPr>
          <w:b/>
          <w:sz w:val="22"/>
        </w:rPr>
        <w:t>[Your Name]</w:t>
      </w:r>
    </w:p>
    <w:p>
      <w:pPr>
        <w:spacing w:after="0"/>
        <w:jc w:val="left"/>
      </w:pPr>
      <w:r>
        <w:rPr>
          <w:i w:val="0"/>
          <w:color w:val="64748B"/>
          <w:sz w:val="20"/>
        </w:rPr>
        <w:t>[Title, Company]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