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Table of Contents Template</w:t>
      </w:r>
    </w:p>
    <w:p>
      <w:pPr>
        <w:spacing w:after="120"/>
      </w:pPr>
      <w:r>
        <w:rPr>
          <w:b/>
          <w:sz w:val="22"/>
        </w:rPr>
        <w:t>TABLE OF CONTENTS</w:t>
      </w:r>
    </w:p>
    <w:p/>
    <w:p>
      <w:pPr>
        <w:spacing w:after="120"/>
      </w:pPr>
      <w:r>
        <w:rPr>
          <w:b w:val="0"/>
          <w:sz w:val="22"/>
        </w:rPr>
        <w:t>1. Introduction ..............................................................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1.1 Background ........................................................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1.2 Purpose and Scope .............................................. [PAGE]</w:t>
      </w:r>
    </w:p>
    <w:p>
      <w:pPr>
        <w:spacing w:after="120"/>
      </w:pPr>
      <w:r>
        <w:rPr>
          <w:b w:val="0"/>
          <w:sz w:val="22"/>
        </w:rPr>
        <w:t>2. [Section Two Title] ....................................................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2.1 [Subsection Title] 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2.2 [Subsection Title] ................................................ [PAGE]</w:t>
      </w:r>
    </w:p>
    <w:p>
      <w:pPr>
        <w:spacing w:after="120"/>
      </w:pPr>
      <w:r>
        <w:rPr>
          <w:b w:val="0"/>
          <w:sz w:val="22"/>
        </w:rPr>
        <w:t>3. [Section Three Title] 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3.1 [Subsection Title] 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3.2 [Subsection Title] ................................................ [PAGE]</w:t>
      </w:r>
    </w:p>
    <w:p>
      <w:pPr>
        <w:spacing w:after="120"/>
      </w:pPr>
      <w:r>
        <w:rPr>
          <w:b w:val="0"/>
          <w:sz w:val="22"/>
        </w:rPr>
        <w:t>4. [Section Four Title] ................................................... [PAGE]</w:t>
      </w:r>
    </w:p>
    <w:p>
      <w:pPr>
        <w:spacing w:after="120"/>
      </w:pPr>
      <w:r>
        <w:rPr>
          <w:b w:val="0"/>
          <w:sz w:val="22"/>
        </w:rPr>
        <w:t>5. Conclusion ................................................................ [PAGE]</w:t>
      </w:r>
    </w:p>
    <w:p>
      <w:pPr>
        <w:spacing w:after="120"/>
      </w:pPr>
      <w:r>
        <w:rPr>
          <w:b w:val="0"/>
          <w:sz w:val="22"/>
        </w:rPr>
        <w:t>6. References ................................................................ [PAGE]</w:t>
      </w:r>
    </w:p>
    <w:p>
      <w:pPr>
        <w:spacing w:after="120"/>
      </w:pPr>
      <w:r>
        <w:rPr>
          <w:b w:val="0"/>
          <w:sz w:val="22"/>
        </w:rPr>
        <w:t>7. Appendices ................................................................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Appendix A: [Title] ................................................... [PAGE]</w:t>
      </w:r>
    </w:p>
    <w:p>
      <w:pPr>
        <w:spacing w:after="120"/>
      </w:pPr>
      <w:r>
        <w:rPr>
          <w:b w:val="0"/>
          <w:sz w:val="22"/>
        </w:rPr>
        <w:t xml:space="preserve">    Appendix B: [Title] ................................................... [PAGE]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