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6"/>
        </w:rPr>
        <w:t>Table of Contents</w:t>
      </w:r>
    </w:p>
    <w:p/>
    <w:p>
      <w:pPr>
        <w:spacing w:before="160" w:after="60"/>
      </w:pPr>
      <w:r>
        <w:rPr>
          <w:rFonts w:ascii="Calibri" w:hAnsi="Calibri"/>
          <w:b/>
          <w:color w:val="555555"/>
          <w:sz w:val="22"/>
        </w:rPr>
        <w:t>Front Matter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Abstract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.................................................. </w:t>
      </w:r>
      <w:r>
        <w:rPr>
          <w:rFonts w:ascii="Calibri" w:hAnsi="Calibri"/>
          <w:b w:val="0"/>
          <w:sz w:val="22"/>
        </w:rPr>
        <w:t>ii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Acknowledgements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 </w:t>
      </w:r>
      <w:r>
        <w:rPr>
          <w:rFonts w:ascii="Calibri" w:hAnsi="Calibri"/>
          <w:b w:val="0"/>
          <w:sz w:val="22"/>
        </w:rPr>
        <w:t>iii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List of Tables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 </w:t>
      </w:r>
      <w:r>
        <w:rPr>
          <w:rFonts w:ascii="Calibri" w:hAnsi="Calibri"/>
          <w:b w:val="0"/>
          <w:sz w:val="22"/>
        </w:rPr>
        <w:t>iv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List of Figures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 </w:t>
      </w:r>
      <w:r>
        <w:rPr>
          <w:rFonts w:ascii="Calibri" w:hAnsi="Calibri"/>
          <w:b w:val="0"/>
          <w:sz w:val="22"/>
        </w:rPr>
        <w:t>v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List of Abbreviations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 </w:t>
      </w:r>
      <w:r>
        <w:rPr>
          <w:rFonts w:ascii="Calibri" w:hAnsi="Calibri"/>
          <w:b w:val="0"/>
          <w:sz w:val="22"/>
        </w:rPr>
        <w:t>vi</w:t>
      </w:r>
    </w:p>
    <w:p/>
    <w:p>
      <w:pPr>
        <w:spacing w:before="160" w:after="60"/>
      </w:pPr>
      <w:r>
        <w:rPr>
          <w:rFonts w:ascii="Calibri" w:hAnsi="Calibri"/>
          <w:b/>
          <w:color w:val="555555"/>
          <w:sz w:val="22"/>
        </w:rPr>
        <w:t>Main Body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Chapter 1  </w:t>
      </w:r>
      <w:r>
        <w:rPr>
          <w:rFonts w:ascii="Calibri" w:hAnsi="Calibri"/>
          <w:b/>
          <w:sz w:val="22"/>
        </w:rPr>
        <w:t>Introduction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 </w:t>
      </w:r>
      <w:r>
        <w:rPr>
          <w:rFonts w:ascii="Calibri" w:hAnsi="Calibri"/>
          <w:b/>
          <w:sz w:val="22"/>
        </w:rPr>
        <w:t>1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1.1  </w:t>
      </w:r>
      <w:r>
        <w:rPr>
          <w:rFonts w:ascii="Calibri" w:hAnsi="Calibri"/>
          <w:b w:val="0"/>
          <w:sz w:val="22"/>
        </w:rPr>
        <w:t>Background and Motivation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 </w:t>
      </w:r>
      <w:r>
        <w:rPr>
          <w:rFonts w:ascii="Calibri" w:hAnsi="Calibri"/>
          <w:b w:val="0"/>
          <w:sz w:val="22"/>
        </w:rPr>
        <w:t>1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1.2  </w:t>
      </w:r>
      <w:r>
        <w:rPr>
          <w:rFonts w:ascii="Calibri" w:hAnsi="Calibri"/>
          <w:b w:val="0"/>
          <w:sz w:val="22"/>
        </w:rPr>
        <w:t>Research Questions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 </w:t>
      </w:r>
      <w:r>
        <w:rPr>
          <w:rFonts w:ascii="Calibri" w:hAnsi="Calibri"/>
          <w:b w:val="0"/>
          <w:sz w:val="22"/>
        </w:rPr>
        <w:t>3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1.3  </w:t>
      </w:r>
      <w:r>
        <w:rPr>
          <w:rFonts w:ascii="Calibri" w:hAnsi="Calibri"/>
          <w:b w:val="0"/>
          <w:sz w:val="22"/>
        </w:rPr>
        <w:t>Significance of the Study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 </w:t>
      </w:r>
      <w:r>
        <w:rPr>
          <w:rFonts w:ascii="Calibri" w:hAnsi="Calibri"/>
          <w:b w:val="0"/>
          <w:sz w:val="22"/>
        </w:rPr>
        <w:t>4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1.4  </w:t>
      </w:r>
      <w:r>
        <w:rPr>
          <w:rFonts w:ascii="Calibri" w:hAnsi="Calibri"/>
          <w:b w:val="0"/>
          <w:sz w:val="22"/>
        </w:rPr>
        <w:t>Outline of the Thesis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 </w:t>
      </w:r>
      <w:r>
        <w:rPr>
          <w:rFonts w:ascii="Calibri" w:hAnsi="Calibri"/>
          <w:b w:val="0"/>
          <w:sz w:val="22"/>
        </w:rPr>
        <w:t>5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Chapter 2  </w:t>
      </w:r>
      <w:r>
        <w:rPr>
          <w:rFonts w:ascii="Calibri" w:hAnsi="Calibri"/>
          <w:b/>
          <w:sz w:val="22"/>
        </w:rPr>
        <w:t>Literature Review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 </w:t>
      </w:r>
      <w:r>
        <w:rPr>
          <w:rFonts w:ascii="Calibri" w:hAnsi="Calibri"/>
          <w:b/>
          <w:sz w:val="22"/>
        </w:rPr>
        <w:t>7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2.1  </w:t>
      </w:r>
      <w:r>
        <w:rPr>
          <w:rFonts w:ascii="Calibri" w:hAnsi="Calibri"/>
          <w:b w:val="0"/>
          <w:sz w:val="22"/>
        </w:rPr>
        <w:t>Theoretical Framework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 </w:t>
      </w:r>
      <w:r>
        <w:rPr>
          <w:rFonts w:ascii="Calibri" w:hAnsi="Calibri"/>
          <w:b w:val="0"/>
          <w:sz w:val="22"/>
        </w:rPr>
        <w:t>7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2.2  </w:t>
      </w:r>
      <w:r>
        <w:rPr>
          <w:rFonts w:ascii="Calibri" w:hAnsi="Calibri"/>
          <w:b w:val="0"/>
          <w:sz w:val="22"/>
        </w:rPr>
        <w:t>Prior Research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 </w:t>
      </w:r>
      <w:r>
        <w:rPr>
          <w:rFonts w:ascii="Calibri" w:hAnsi="Calibri"/>
          <w:b w:val="0"/>
          <w:sz w:val="22"/>
        </w:rPr>
        <w:t>9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2.3  </w:t>
      </w:r>
      <w:r>
        <w:rPr>
          <w:rFonts w:ascii="Calibri" w:hAnsi="Calibri"/>
          <w:b w:val="0"/>
          <w:sz w:val="22"/>
        </w:rPr>
        <w:t>Research Gap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 </w:t>
      </w:r>
      <w:r>
        <w:rPr>
          <w:rFonts w:ascii="Calibri" w:hAnsi="Calibri"/>
          <w:b w:val="0"/>
          <w:sz w:val="22"/>
        </w:rPr>
        <w:t>12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Chapter 3  </w:t>
      </w:r>
      <w:r>
        <w:rPr>
          <w:rFonts w:ascii="Calibri" w:hAnsi="Calibri"/>
          <w:b/>
          <w:sz w:val="22"/>
        </w:rPr>
        <w:t>Methodology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 </w:t>
      </w:r>
      <w:r>
        <w:rPr>
          <w:rFonts w:ascii="Calibri" w:hAnsi="Calibri"/>
          <w:b/>
          <w:sz w:val="22"/>
        </w:rPr>
        <w:t>14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3.1  </w:t>
      </w:r>
      <w:r>
        <w:rPr>
          <w:rFonts w:ascii="Calibri" w:hAnsi="Calibri"/>
          <w:b w:val="0"/>
          <w:sz w:val="22"/>
        </w:rPr>
        <w:t>Research Design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 </w:t>
      </w:r>
      <w:r>
        <w:rPr>
          <w:rFonts w:ascii="Calibri" w:hAnsi="Calibri"/>
          <w:b w:val="0"/>
          <w:sz w:val="22"/>
        </w:rPr>
        <w:t>14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3.2  </w:t>
      </w:r>
      <w:r>
        <w:rPr>
          <w:rFonts w:ascii="Calibri" w:hAnsi="Calibri"/>
          <w:b w:val="0"/>
          <w:sz w:val="22"/>
        </w:rPr>
        <w:t>Data Collection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 </w:t>
      </w:r>
      <w:r>
        <w:rPr>
          <w:rFonts w:ascii="Calibri" w:hAnsi="Calibri"/>
          <w:b w:val="0"/>
          <w:sz w:val="22"/>
        </w:rPr>
        <w:t>16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3.3  </w:t>
      </w:r>
      <w:r>
        <w:rPr>
          <w:rFonts w:ascii="Calibri" w:hAnsi="Calibri"/>
          <w:b w:val="0"/>
          <w:sz w:val="22"/>
        </w:rPr>
        <w:t>Analysis Procedures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 </w:t>
      </w:r>
      <w:r>
        <w:rPr>
          <w:rFonts w:ascii="Calibri" w:hAnsi="Calibri"/>
          <w:b w:val="0"/>
          <w:sz w:val="22"/>
        </w:rPr>
        <w:t>18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Chapter 4  </w:t>
      </w:r>
      <w:r>
        <w:rPr>
          <w:rFonts w:ascii="Calibri" w:hAnsi="Calibri"/>
          <w:b/>
          <w:sz w:val="22"/>
        </w:rPr>
        <w:t>Results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................................................... </w:t>
      </w:r>
      <w:r>
        <w:rPr>
          <w:rFonts w:ascii="Calibri" w:hAnsi="Calibri"/>
          <w:b/>
          <w:sz w:val="22"/>
        </w:rPr>
        <w:t>21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4.1  </w:t>
      </w:r>
      <w:r>
        <w:rPr>
          <w:rFonts w:ascii="Calibri" w:hAnsi="Calibri"/>
          <w:b w:val="0"/>
          <w:sz w:val="22"/>
        </w:rPr>
        <w:t>Descriptive Statistics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 </w:t>
      </w:r>
      <w:r>
        <w:rPr>
          <w:rFonts w:ascii="Calibri" w:hAnsi="Calibri"/>
          <w:b w:val="0"/>
          <w:sz w:val="22"/>
        </w:rPr>
        <w:t>21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4.2  </w:t>
      </w:r>
      <w:r>
        <w:rPr>
          <w:rFonts w:ascii="Calibri" w:hAnsi="Calibri"/>
          <w:b w:val="0"/>
          <w:sz w:val="22"/>
        </w:rPr>
        <w:t>Main Findings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 </w:t>
      </w:r>
      <w:r>
        <w:rPr>
          <w:rFonts w:ascii="Calibri" w:hAnsi="Calibri"/>
          <w:b w:val="0"/>
          <w:sz w:val="22"/>
        </w:rPr>
        <w:t>24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Chapter 5  </w:t>
      </w:r>
      <w:r>
        <w:rPr>
          <w:rFonts w:ascii="Calibri" w:hAnsi="Calibri"/>
          <w:b/>
          <w:sz w:val="22"/>
        </w:rPr>
        <w:t>Discussion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 </w:t>
      </w:r>
      <w:r>
        <w:rPr>
          <w:rFonts w:ascii="Calibri" w:hAnsi="Calibri"/>
          <w:b/>
          <w:sz w:val="22"/>
        </w:rPr>
        <w:t>30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5.1  </w:t>
      </w:r>
      <w:r>
        <w:rPr>
          <w:rFonts w:ascii="Calibri" w:hAnsi="Calibri"/>
          <w:b w:val="0"/>
          <w:sz w:val="22"/>
        </w:rPr>
        <w:t>Interpretation of Findings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 </w:t>
      </w:r>
      <w:r>
        <w:rPr>
          <w:rFonts w:ascii="Calibri" w:hAnsi="Calibri"/>
          <w:b w:val="0"/>
          <w:sz w:val="22"/>
        </w:rPr>
        <w:t>30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5.2  </w:t>
      </w:r>
      <w:r>
        <w:rPr>
          <w:rFonts w:ascii="Calibri" w:hAnsi="Calibri"/>
          <w:b w:val="0"/>
          <w:sz w:val="22"/>
        </w:rPr>
        <w:t>Limitations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 </w:t>
      </w:r>
      <w:r>
        <w:rPr>
          <w:rFonts w:ascii="Calibri" w:hAnsi="Calibri"/>
          <w:b w:val="0"/>
          <w:sz w:val="22"/>
        </w:rPr>
        <w:t>33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Chapter 6  </w:t>
      </w:r>
      <w:r>
        <w:rPr>
          <w:rFonts w:ascii="Calibri" w:hAnsi="Calibri"/>
          <w:b/>
          <w:sz w:val="22"/>
        </w:rPr>
        <w:t>Conclusion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 </w:t>
      </w:r>
      <w:r>
        <w:rPr>
          <w:rFonts w:ascii="Calibri" w:hAnsi="Calibri"/>
          <w:b/>
          <w:sz w:val="22"/>
        </w:rPr>
        <w:t>35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6.1  </w:t>
      </w:r>
      <w:r>
        <w:rPr>
          <w:rFonts w:ascii="Calibri" w:hAnsi="Calibri"/>
          <w:b w:val="0"/>
          <w:sz w:val="22"/>
        </w:rPr>
        <w:t>Summary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................................................. </w:t>
      </w:r>
      <w:r>
        <w:rPr>
          <w:rFonts w:ascii="Calibri" w:hAnsi="Calibri"/>
          <w:b w:val="0"/>
          <w:sz w:val="22"/>
        </w:rPr>
        <w:t>35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6.2  </w:t>
      </w:r>
      <w:r>
        <w:rPr>
          <w:rFonts w:ascii="Calibri" w:hAnsi="Calibri"/>
          <w:b w:val="0"/>
          <w:sz w:val="22"/>
        </w:rPr>
        <w:t>Future Research Directions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 </w:t>
      </w:r>
      <w:r>
        <w:rPr>
          <w:rFonts w:ascii="Calibri" w:hAnsi="Calibri"/>
          <w:b w:val="0"/>
          <w:sz w:val="22"/>
        </w:rPr>
        <w:t>36</w:t>
      </w:r>
    </w:p>
    <w:p/>
    <w:p>
      <w:pPr>
        <w:spacing w:before="160" w:after="60"/>
      </w:pPr>
      <w:r>
        <w:rPr>
          <w:rFonts w:ascii="Calibri" w:hAnsi="Calibri"/>
          <w:b/>
          <w:color w:val="555555"/>
          <w:sz w:val="22"/>
        </w:rPr>
        <w:t>Back Matter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References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 </w:t>
      </w:r>
      <w:r>
        <w:rPr>
          <w:rFonts w:ascii="Calibri" w:hAnsi="Calibri"/>
          <w:b w:val="0"/>
          <w:sz w:val="22"/>
        </w:rPr>
        <w:t>38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Appendix A -- Survey Instrument</w:t>
      </w:r>
      <w:r>
        <w:rPr>
          <w:rFonts w:ascii="Calibri" w:hAnsi="Calibri"/>
          <w:b w:val="0"/>
          <w:color w:val="AAAAAA"/>
          <w:sz w:val="22"/>
        </w:rPr>
        <w:t xml:space="preserve"> ........................... </w:t>
      </w:r>
      <w:r>
        <w:rPr>
          <w:rFonts w:ascii="Calibri" w:hAnsi="Calibri"/>
          <w:b w:val="0"/>
          <w:sz w:val="22"/>
        </w:rPr>
        <w:t>44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Appendix B -- Coding Scheme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 </w:t>
      </w:r>
      <w:r>
        <w:rPr>
          <w:rFonts w:ascii="Calibri" w:hAnsi="Calibri"/>
          <w:b w:val="0"/>
          <w:sz w:val="22"/>
        </w:rPr>
        <w:t>46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Appendix C -- Raw Data Tables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 </w:t>
      </w:r>
      <w:r>
        <w:rPr>
          <w:rFonts w:ascii="Calibri" w:hAnsi="Calibri"/>
          <w:b w:val="0"/>
          <w:sz w:val="22"/>
        </w:rPr>
        <w:t>48</w:t>
      </w:r>
    </w:p>
    <w:p>
      <w:r>
        <w:rPr>
          <w:rFonts w:ascii="Calibri" w:hAnsi="Calibri"/>
          <w:b w:val="0"/>
          <w:color w:val="888888"/>
          <w:sz w:val="18"/>
        </w:rPr>
        <w:br/>
        <w:t>[Replace chapter titles and page numbers with your actual content before submission.]</w:t>
      </w:r>
    </w:p>
    <w:sectPr w:rsidR="00FC693F" w:rsidRPr="0006063C" w:rsidSect="00034616">
      <w:pgSz w:w="12240" w:h="15840"/>
      <w:pgMar w:top="1728" w:right="1440" w:bottom="1728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