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6"/>
        </w:rPr>
        <w:t>Table of Contents</w:t>
      </w:r>
    </w:p>
    <w:p/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1  </w:t>
      </w:r>
      <w:r>
        <w:rPr>
          <w:rFonts w:ascii="Calibri" w:hAnsi="Calibri"/>
          <w:b/>
          <w:sz w:val="22"/>
        </w:rPr>
        <w:t>Introduction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 </w:t>
      </w:r>
      <w:r>
        <w:rPr>
          <w:rFonts w:ascii="Calibri" w:hAnsi="Calibri"/>
          <w:b/>
          <w:sz w:val="22"/>
        </w:rPr>
        <w:t>1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2  </w:t>
      </w:r>
      <w:r>
        <w:rPr>
          <w:rFonts w:ascii="Calibri" w:hAnsi="Calibri"/>
          <w:b/>
          <w:sz w:val="22"/>
        </w:rPr>
        <w:t>Background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3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2.1  </w:t>
      </w:r>
      <w:r>
        <w:rPr>
          <w:rFonts w:ascii="Calibri" w:hAnsi="Calibri"/>
          <w:b w:val="0"/>
          <w:sz w:val="22"/>
        </w:rPr>
        <w:t>Context and Setting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 </w:t>
      </w:r>
      <w:r>
        <w:rPr>
          <w:rFonts w:ascii="Calibri" w:hAnsi="Calibri"/>
          <w:b w:val="0"/>
          <w:sz w:val="22"/>
        </w:rPr>
        <w:t>3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2.2  </w:t>
      </w:r>
      <w:r>
        <w:rPr>
          <w:rFonts w:ascii="Calibri" w:hAnsi="Calibri"/>
          <w:b w:val="0"/>
          <w:sz w:val="22"/>
        </w:rPr>
        <w:t>Problem Statement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 </w:t>
      </w:r>
      <w:r>
        <w:rPr>
          <w:rFonts w:ascii="Calibri" w:hAnsi="Calibri"/>
          <w:b w:val="0"/>
          <w:sz w:val="22"/>
        </w:rPr>
        <w:t>5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3  </w:t>
      </w:r>
      <w:r>
        <w:rPr>
          <w:rFonts w:ascii="Calibri" w:hAnsi="Calibri"/>
          <w:b/>
          <w:sz w:val="22"/>
        </w:rPr>
        <w:t>Main Content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 </w:t>
      </w:r>
      <w:r>
        <w:rPr>
          <w:rFonts w:ascii="Calibri" w:hAnsi="Calibri"/>
          <w:b/>
          <w:sz w:val="22"/>
        </w:rPr>
        <w:t>7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3.1  </w:t>
      </w:r>
      <w:r>
        <w:rPr>
          <w:rFonts w:ascii="Calibri" w:hAnsi="Calibri"/>
          <w:b w:val="0"/>
          <w:sz w:val="22"/>
        </w:rPr>
        <w:t>Section One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 </w:t>
      </w:r>
      <w:r>
        <w:rPr>
          <w:rFonts w:ascii="Calibri" w:hAnsi="Calibri"/>
          <w:b w:val="0"/>
          <w:sz w:val="22"/>
        </w:rPr>
        <w:t>7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3.2  </w:t>
      </w:r>
      <w:r>
        <w:rPr>
          <w:rFonts w:ascii="Calibri" w:hAnsi="Calibri"/>
          <w:b w:val="0"/>
          <w:sz w:val="22"/>
        </w:rPr>
        <w:t>Section Two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 </w:t>
      </w:r>
      <w:r>
        <w:rPr>
          <w:rFonts w:ascii="Calibri" w:hAnsi="Calibri"/>
          <w:b w:val="0"/>
          <w:sz w:val="22"/>
        </w:rPr>
        <w:t>11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3.3  </w:t>
      </w:r>
      <w:r>
        <w:rPr>
          <w:rFonts w:ascii="Calibri" w:hAnsi="Calibri"/>
          <w:b w:val="0"/>
          <w:sz w:val="22"/>
        </w:rPr>
        <w:t>Section Three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 </w:t>
      </w:r>
      <w:r>
        <w:rPr>
          <w:rFonts w:ascii="Calibri" w:hAnsi="Calibri"/>
          <w:b w:val="0"/>
          <w:sz w:val="22"/>
        </w:rPr>
        <w:t>15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4  </w:t>
      </w:r>
      <w:r>
        <w:rPr>
          <w:rFonts w:ascii="Calibri" w:hAnsi="Calibri"/>
          <w:b/>
          <w:sz w:val="22"/>
        </w:rPr>
        <w:t>Discussion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19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4.1  </w:t>
      </w:r>
      <w:r>
        <w:rPr>
          <w:rFonts w:ascii="Calibri" w:hAnsi="Calibri"/>
          <w:b w:val="0"/>
          <w:sz w:val="22"/>
        </w:rPr>
        <w:t>Analysis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 w:val="0"/>
          <w:sz w:val="22"/>
        </w:rPr>
        <w:t>19</w:t>
      </w:r>
    </w:p>
    <w:p>
      <w:pPr>
        <w:spacing w:after="40"/>
        <w:ind w:left="360"/>
      </w:pPr>
      <w:r>
        <w:rPr>
          <w:rFonts w:ascii="Calibri" w:hAnsi="Calibri"/>
          <w:b w:val="0"/>
          <w:sz w:val="22"/>
        </w:rPr>
        <w:t xml:space="preserve">4.2  </w:t>
      </w:r>
      <w:r>
        <w:rPr>
          <w:rFonts w:ascii="Calibri" w:hAnsi="Calibri"/>
          <w:b w:val="0"/>
          <w:sz w:val="22"/>
        </w:rPr>
        <w:t>Implications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 </w:t>
      </w:r>
      <w:r>
        <w:rPr>
          <w:rFonts w:ascii="Calibri" w:hAnsi="Calibri"/>
          <w:b w:val="0"/>
          <w:sz w:val="22"/>
        </w:rPr>
        <w:t>22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5  </w:t>
      </w:r>
      <w:r>
        <w:rPr>
          <w:rFonts w:ascii="Calibri" w:hAnsi="Calibri"/>
          <w:b/>
          <w:sz w:val="22"/>
        </w:rPr>
        <w:t>Conclusion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25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6  </w:t>
      </w:r>
      <w:r>
        <w:rPr>
          <w:rFonts w:ascii="Calibri" w:hAnsi="Calibri"/>
          <w:b/>
          <w:sz w:val="22"/>
        </w:rPr>
        <w:t>References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27</w:t>
      </w:r>
    </w:p>
    <w:p>
      <w:pPr>
        <w:spacing w:after="40"/>
        <w:ind w:left="0"/>
      </w:pPr>
      <w:r>
        <w:rPr>
          <w:rFonts w:ascii="Calibri" w:hAnsi="Calibri"/>
          <w:b/>
          <w:sz w:val="22"/>
        </w:rPr>
        <w:t xml:space="preserve">7  </w:t>
      </w:r>
      <w:r>
        <w:rPr>
          <w:rFonts w:ascii="Calibri" w:hAnsi="Calibri"/>
          <w:b/>
          <w:sz w:val="22"/>
        </w:rPr>
        <w:t>Appendices</w:t>
      </w:r>
      <w:r>
        <w:rPr>
          <w:rFonts w:ascii="Calibri" w:hAnsi="Calibri"/>
          <w:b w:val="0"/>
          <w:color w:val="AAAAAA"/>
          <w:sz w:val="22"/>
        </w:rPr>
        <w:t xml:space="preserve"> ................................................ </w:t>
      </w:r>
      <w:r>
        <w:rPr>
          <w:rFonts w:ascii="Calibri" w:hAnsi="Calibri"/>
          <w:b/>
          <w:sz w:val="22"/>
        </w:rPr>
        <w:t>29</w:t>
      </w:r>
    </w:p>
    <w:p>
      <w:r>
        <w:rPr>
          <w:rFonts w:ascii="Calibri" w:hAnsi="Calibri"/>
          <w:b w:val="0"/>
          <w:color w:val="888888"/>
          <w:sz w:val="18"/>
        </w:rPr>
        <w:br/>
        <w:t>[Replace page numbers with actual page numbers before printing or sharing.]</w:t>
      </w:r>
    </w:p>
    <w:sectPr w:rsidR="00FC693F" w:rsidRPr="0006063C" w:rsidSect="00034616">
      <w:pgSz w:w="12240" w:h="15840"/>
      <w:pgMar w:top="1584" w:right="1872" w:bottom="1584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