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rFonts w:ascii="Calibri" w:hAnsi="Calibri"/>
          <w:b/>
          <w:color w:val="1F497D"/>
          <w:sz w:val="36"/>
        </w:rPr>
        <w:t>Contents</w:t>
      </w:r>
    </w:p>
    <w:p/>
    <w:p>
      <w:pPr>
        <w:spacing w:after="40"/>
        <w:ind w:left="0"/>
      </w:pPr>
      <w:r>
        <w:rPr>
          <w:rFonts w:ascii="Calibri" w:hAnsi="Calibri"/>
          <w:b/>
          <w:sz w:val="22"/>
        </w:rPr>
        <w:t xml:space="preserve">1  </w:t>
      </w:r>
      <w:r>
        <w:rPr>
          <w:rFonts w:ascii="Calibri" w:hAnsi="Calibri"/>
          <w:b/>
          <w:sz w:val="22"/>
        </w:rPr>
        <w:t>Executive Summary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 </w:t>
      </w:r>
      <w:r>
        <w:rPr>
          <w:rFonts w:ascii="Calibri" w:hAnsi="Calibri"/>
          <w:b/>
          <w:sz w:val="22"/>
        </w:rPr>
        <w:t>1</w:t>
      </w:r>
    </w:p>
    <w:p>
      <w:pPr>
        <w:spacing w:after="40"/>
        <w:ind w:left="0"/>
      </w:pPr>
      <w:r>
        <w:rPr>
          <w:rFonts w:ascii="Calibri" w:hAnsi="Calibri"/>
          <w:b/>
          <w:sz w:val="22"/>
        </w:rPr>
        <w:t xml:space="preserve">2  </w:t>
      </w:r>
      <w:r>
        <w:rPr>
          <w:rFonts w:ascii="Calibri" w:hAnsi="Calibri"/>
          <w:b/>
          <w:sz w:val="22"/>
        </w:rPr>
        <w:t>Introduction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.............................................. </w:t>
      </w:r>
      <w:r>
        <w:rPr>
          <w:rFonts w:ascii="Calibri" w:hAnsi="Calibri"/>
          <w:b/>
          <w:sz w:val="22"/>
        </w:rPr>
        <w:t>2</w:t>
      </w:r>
    </w:p>
    <w:p>
      <w:pPr>
        <w:spacing w:after="40"/>
        <w:ind w:left="360"/>
      </w:pPr>
      <w:r>
        <w:rPr>
          <w:rFonts w:ascii="Calibri" w:hAnsi="Calibri"/>
          <w:b w:val="0"/>
          <w:sz w:val="22"/>
        </w:rPr>
        <w:t xml:space="preserve">2.1  </w:t>
      </w:r>
      <w:r>
        <w:rPr>
          <w:rFonts w:ascii="Calibri" w:hAnsi="Calibri"/>
          <w:b w:val="0"/>
          <w:sz w:val="22"/>
        </w:rPr>
        <w:t>Purpose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................................................. </w:t>
      </w:r>
      <w:r>
        <w:rPr>
          <w:rFonts w:ascii="Calibri" w:hAnsi="Calibri"/>
          <w:b w:val="0"/>
          <w:sz w:val="22"/>
        </w:rPr>
        <w:t>2</w:t>
      </w:r>
    </w:p>
    <w:p>
      <w:pPr>
        <w:spacing w:after="40"/>
        <w:ind w:left="360"/>
      </w:pPr>
      <w:r>
        <w:rPr>
          <w:rFonts w:ascii="Calibri" w:hAnsi="Calibri"/>
          <w:b w:val="0"/>
          <w:sz w:val="22"/>
        </w:rPr>
        <w:t xml:space="preserve">2.2  </w:t>
      </w:r>
      <w:r>
        <w:rPr>
          <w:rFonts w:ascii="Calibri" w:hAnsi="Calibri"/>
          <w:b w:val="0"/>
          <w:sz w:val="22"/>
        </w:rPr>
        <w:t>Scope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................................................... </w:t>
      </w:r>
      <w:r>
        <w:rPr>
          <w:rFonts w:ascii="Calibri" w:hAnsi="Calibri"/>
          <w:b w:val="0"/>
          <w:sz w:val="22"/>
        </w:rPr>
        <w:t>3</w:t>
      </w:r>
    </w:p>
    <w:p>
      <w:pPr>
        <w:spacing w:after="40"/>
        <w:ind w:left="360"/>
      </w:pPr>
      <w:r>
        <w:rPr>
          <w:rFonts w:ascii="Calibri" w:hAnsi="Calibri"/>
          <w:b w:val="0"/>
          <w:sz w:val="22"/>
        </w:rPr>
        <w:t xml:space="preserve">2.3  </w:t>
      </w:r>
      <w:r>
        <w:rPr>
          <w:rFonts w:ascii="Calibri" w:hAnsi="Calibri"/>
          <w:b w:val="0"/>
          <w:sz w:val="22"/>
        </w:rPr>
        <w:t>Methodology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............................................. </w:t>
      </w:r>
      <w:r>
        <w:rPr>
          <w:rFonts w:ascii="Calibri" w:hAnsi="Calibri"/>
          <w:b w:val="0"/>
          <w:sz w:val="22"/>
        </w:rPr>
        <w:t>3</w:t>
      </w:r>
    </w:p>
    <w:p>
      <w:pPr>
        <w:spacing w:after="40"/>
        <w:ind w:left="0"/>
      </w:pPr>
      <w:r>
        <w:rPr>
          <w:rFonts w:ascii="Calibri" w:hAnsi="Calibri"/>
          <w:b/>
          <w:sz w:val="22"/>
        </w:rPr>
        <w:t xml:space="preserve">3  </w:t>
      </w:r>
      <w:r>
        <w:rPr>
          <w:rFonts w:ascii="Calibri" w:hAnsi="Calibri"/>
          <w:b/>
          <w:sz w:val="22"/>
        </w:rPr>
        <w:t>Findings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.................................................. </w:t>
      </w:r>
      <w:r>
        <w:rPr>
          <w:rFonts w:ascii="Calibri" w:hAnsi="Calibri"/>
          <w:b/>
          <w:sz w:val="22"/>
        </w:rPr>
        <w:t>5</w:t>
      </w:r>
    </w:p>
    <w:p>
      <w:pPr>
        <w:spacing w:after="40"/>
        <w:ind w:left="360"/>
      </w:pPr>
      <w:r>
        <w:rPr>
          <w:rFonts w:ascii="Calibri" w:hAnsi="Calibri"/>
          <w:b w:val="0"/>
          <w:sz w:val="22"/>
        </w:rPr>
        <w:t xml:space="preserve">3.1  </w:t>
      </w:r>
      <w:r>
        <w:rPr>
          <w:rFonts w:ascii="Calibri" w:hAnsi="Calibri"/>
          <w:b w:val="0"/>
          <w:sz w:val="22"/>
        </w:rPr>
        <w:t>Finding 1: ________________</w:t>
      </w:r>
      <w:r>
        <w:rPr>
          <w:rFonts w:ascii="Calibri" w:hAnsi="Calibri"/>
          <w:b w:val="0"/>
          <w:color w:val="AAAAAA"/>
          <w:sz w:val="22"/>
        </w:rPr>
        <w:t xml:space="preserve"> ............................. </w:t>
      </w:r>
      <w:r>
        <w:rPr>
          <w:rFonts w:ascii="Calibri" w:hAnsi="Calibri"/>
          <w:b w:val="0"/>
          <w:sz w:val="22"/>
        </w:rPr>
        <w:t>5</w:t>
      </w:r>
    </w:p>
    <w:p>
      <w:pPr>
        <w:spacing w:after="40"/>
        <w:ind w:left="360"/>
      </w:pPr>
      <w:r>
        <w:rPr>
          <w:rFonts w:ascii="Calibri" w:hAnsi="Calibri"/>
          <w:b w:val="0"/>
          <w:sz w:val="22"/>
        </w:rPr>
        <w:t xml:space="preserve">3.2  </w:t>
      </w:r>
      <w:r>
        <w:rPr>
          <w:rFonts w:ascii="Calibri" w:hAnsi="Calibri"/>
          <w:b w:val="0"/>
          <w:sz w:val="22"/>
        </w:rPr>
        <w:t>Finding 2: ________________</w:t>
      </w:r>
      <w:r>
        <w:rPr>
          <w:rFonts w:ascii="Calibri" w:hAnsi="Calibri"/>
          <w:b w:val="0"/>
          <w:color w:val="AAAAAA"/>
          <w:sz w:val="22"/>
        </w:rPr>
        <w:t xml:space="preserve"> ............................. </w:t>
      </w:r>
      <w:r>
        <w:rPr>
          <w:rFonts w:ascii="Calibri" w:hAnsi="Calibri"/>
          <w:b w:val="0"/>
          <w:sz w:val="22"/>
        </w:rPr>
        <w:t>8</w:t>
      </w:r>
    </w:p>
    <w:p>
      <w:pPr>
        <w:spacing w:after="40"/>
        <w:ind w:left="360"/>
      </w:pPr>
      <w:r>
        <w:rPr>
          <w:rFonts w:ascii="Calibri" w:hAnsi="Calibri"/>
          <w:b w:val="0"/>
          <w:sz w:val="22"/>
        </w:rPr>
        <w:t xml:space="preserve">3.3  </w:t>
      </w:r>
      <w:r>
        <w:rPr>
          <w:rFonts w:ascii="Calibri" w:hAnsi="Calibri"/>
          <w:b w:val="0"/>
          <w:sz w:val="22"/>
        </w:rPr>
        <w:t>Finding 3: ________________</w:t>
      </w:r>
      <w:r>
        <w:rPr>
          <w:rFonts w:ascii="Calibri" w:hAnsi="Calibri"/>
          <w:b w:val="0"/>
          <w:color w:val="AAAAAA"/>
          <w:sz w:val="22"/>
        </w:rPr>
        <w:t xml:space="preserve"> ............................. </w:t>
      </w:r>
      <w:r>
        <w:rPr>
          <w:rFonts w:ascii="Calibri" w:hAnsi="Calibri"/>
          <w:b w:val="0"/>
          <w:sz w:val="22"/>
        </w:rPr>
        <w:t>11</w:t>
      </w:r>
    </w:p>
    <w:p>
      <w:pPr>
        <w:spacing w:after="40"/>
        <w:ind w:left="0"/>
      </w:pPr>
      <w:r>
        <w:rPr>
          <w:rFonts w:ascii="Calibri" w:hAnsi="Calibri"/>
          <w:b/>
          <w:sz w:val="22"/>
        </w:rPr>
        <w:t xml:space="preserve">4  </w:t>
      </w:r>
      <w:r>
        <w:rPr>
          <w:rFonts w:ascii="Calibri" w:hAnsi="Calibri"/>
          <w:b/>
          <w:sz w:val="22"/>
        </w:rPr>
        <w:t>Analysis &amp; Discussion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 </w:t>
      </w:r>
      <w:r>
        <w:rPr>
          <w:rFonts w:ascii="Calibri" w:hAnsi="Calibri"/>
          <w:b/>
          <w:sz w:val="22"/>
        </w:rPr>
        <w:t>14</w:t>
      </w:r>
    </w:p>
    <w:p>
      <w:pPr>
        <w:spacing w:after="40"/>
        <w:ind w:left="0"/>
      </w:pPr>
      <w:r>
        <w:rPr>
          <w:rFonts w:ascii="Calibri" w:hAnsi="Calibri"/>
          <w:b/>
          <w:sz w:val="22"/>
        </w:rPr>
        <w:t xml:space="preserve">5  </w:t>
      </w:r>
      <w:r>
        <w:rPr>
          <w:rFonts w:ascii="Calibri" w:hAnsi="Calibri"/>
          <w:b/>
          <w:sz w:val="22"/>
        </w:rPr>
        <w:t>Recommendations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........................................... </w:t>
      </w:r>
      <w:r>
        <w:rPr>
          <w:rFonts w:ascii="Calibri" w:hAnsi="Calibri"/>
          <w:b/>
          <w:sz w:val="22"/>
        </w:rPr>
        <w:t>18</w:t>
      </w:r>
    </w:p>
    <w:p>
      <w:pPr>
        <w:spacing w:after="40"/>
        <w:ind w:left="0"/>
      </w:pPr>
      <w:r>
        <w:rPr>
          <w:rFonts w:ascii="Calibri" w:hAnsi="Calibri"/>
          <w:b/>
          <w:sz w:val="22"/>
        </w:rPr>
        <w:t xml:space="preserve">6  </w:t>
      </w:r>
      <w:r>
        <w:rPr>
          <w:rFonts w:ascii="Calibri" w:hAnsi="Calibri"/>
          <w:b/>
          <w:sz w:val="22"/>
        </w:rPr>
        <w:t>Conclusion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................................................ </w:t>
      </w:r>
      <w:r>
        <w:rPr>
          <w:rFonts w:ascii="Calibri" w:hAnsi="Calibri"/>
          <w:b/>
          <w:sz w:val="22"/>
        </w:rPr>
        <w:t>21</w:t>
      </w:r>
    </w:p>
    <w:p>
      <w:pPr>
        <w:spacing w:after="40"/>
        <w:ind w:left="0"/>
      </w:pPr>
      <w:r>
        <w:rPr>
          <w:rFonts w:ascii="Calibri" w:hAnsi="Calibri"/>
          <w:b/>
          <w:sz w:val="22"/>
        </w:rPr>
        <w:t xml:space="preserve">7  </w:t>
      </w:r>
      <w:r>
        <w:rPr>
          <w:rFonts w:ascii="Calibri" w:hAnsi="Calibri"/>
          <w:b/>
          <w:sz w:val="22"/>
        </w:rPr>
        <w:t>References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................................................ </w:t>
      </w:r>
      <w:r>
        <w:rPr>
          <w:rFonts w:ascii="Calibri" w:hAnsi="Calibri"/>
          <w:b/>
          <w:sz w:val="22"/>
        </w:rPr>
        <w:t>23</w:t>
      </w:r>
    </w:p>
    <w:p>
      <w:pPr>
        <w:spacing w:after="40"/>
        <w:ind w:left="0"/>
      </w:pPr>
      <w:r>
        <w:rPr>
          <w:rFonts w:ascii="Calibri" w:hAnsi="Calibri"/>
          <w:b/>
          <w:sz w:val="22"/>
        </w:rPr>
        <w:t xml:space="preserve">8  </w:t>
      </w:r>
      <w:r>
        <w:rPr>
          <w:rFonts w:ascii="Calibri" w:hAnsi="Calibri"/>
          <w:b/>
          <w:sz w:val="22"/>
        </w:rPr>
        <w:t>Appendices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................................................ </w:t>
      </w:r>
      <w:r>
        <w:rPr>
          <w:rFonts w:ascii="Calibri" w:hAnsi="Calibri"/>
          <w:b/>
          <w:sz w:val="22"/>
        </w:rPr>
        <w:t>26</w:t>
      </w:r>
    </w:p>
    <w:p>
      <w:pPr>
        <w:spacing w:after="40"/>
        <w:ind w:left="360"/>
      </w:pPr>
      <w:r>
        <w:rPr>
          <w:rFonts w:ascii="Calibri" w:hAnsi="Calibri"/>
          <w:b w:val="0"/>
          <w:sz w:val="22"/>
        </w:rPr>
        <w:t xml:space="preserve">  </w:t>
      </w:r>
      <w:r>
        <w:rPr>
          <w:rFonts w:ascii="Calibri" w:hAnsi="Calibri"/>
          <w:b w:val="0"/>
          <w:sz w:val="22"/>
        </w:rPr>
        <w:t>Appendix A -- ________________</w:t>
      </w:r>
      <w:r>
        <w:rPr>
          <w:rFonts w:ascii="Calibri" w:hAnsi="Calibri"/>
          <w:b w:val="0"/>
          <w:color w:val="AAAAAA"/>
          <w:sz w:val="22"/>
        </w:rPr>
        <w:t xml:space="preserve"> .......................... </w:t>
      </w:r>
      <w:r>
        <w:rPr>
          <w:rFonts w:ascii="Calibri" w:hAnsi="Calibri"/>
          <w:b w:val="0"/>
          <w:sz w:val="22"/>
        </w:rPr>
        <w:t>26</w:t>
      </w:r>
    </w:p>
    <w:p>
      <w:pPr>
        <w:spacing w:after="40"/>
        <w:ind w:left="360"/>
      </w:pPr>
      <w:r>
        <w:rPr>
          <w:rFonts w:ascii="Calibri" w:hAnsi="Calibri"/>
          <w:b w:val="0"/>
          <w:sz w:val="22"/>
        </w:rPr>
        <w:t xml:space="preserve">  </w:t>
      </w:r>
      <w:r>
        <w:rPr>
          <w:rFonts w:ascii="Calibri" w:hAnsi="Calibri"/>
          <w:b w:val="0"/>
          <w:sz w:val="22"/>
        </w:rPr>
        <w:t>Appendix B -- ________________</w:t>
      </w:r>
      <w:r>
        <w:rPr>
          <w:rFonts w:ascii="Calibri" w:hAnsi="Calibri"/>
          <w:b w:val="0"/>
          <w:color w:val="AAAAAA"/>
          <w:sz w:val="22"/>
        </w:rPr>
        <w:t xml:space="preserve"> .......................... </w:t>
      </w:r>
      <w:r>
        <w:rPr>
          <w:rFonts w:ascii="Calibri" w:hAnsi="Calibri"/>
          <w:b w:val="0"/>
          <w:sz w:val="22"/>
        </w:rPr>
        <w:t>28</w:t>
      </w:r>
    </w:p>
    <w:p/>
    <w:p>
      <w:pPr>
        <w:spacing w:after="80"/>
      </w:pPr>
      <w:r>
        <w:rPr>
          <w:rFonts w:ascii="Calibri" w:hAnsi="Calibri"/>
          <w:b/>
          <w:color w:val="1F497D"/>
          <w:sz w:val="26"/>
        </w:rPr>
        <w:t>List of Figures</w:t>
      </w:r>
    </w:p>
    <w:p>
      <w:pPr>
        <w:spacing w:after="40"/>
        <w:ind w:left="0"/>
      </w:pPr>
      <w:r>
        <w:rPr>
          <w:rFonts w:ascii="Calibri" w:hAnsi="Calibri"/>
          <w:b w:val="0"/>
          <w:sz w:val="22"/>
        </w:rPr>
        <w:t xml:space="preserve">Figure 1  </w:t>
      </w:r>
      <w:r>
        <w:rPr>
          <w:rFonts w:ascii="Calibri" w:hAnsi="Calibri"/>
          <w:b w:val="0"/>
          <w:sz w:val="22"/>
        </w:rPr>
        <w:t>________________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 </w:t>
      </w:r>
      <w:r>
        <w:rPr>
          <w:rFonts w:ascii="Calibri" w:hAnsi="Calibri"/>
          <w:b w:val="0"/>
          <w:sz w:val="22"/>
        </w:rPr>
        <w:t>5</w:t>
      </w:r>
    </w:p>
    <w:p>
      <w:pPr>
        <w:spacing w:after="40"/>
        <w:ind w:left="0"/>
      </w:pPr>
      <w:r>
        <w:rPr>
          <w:rFonts w:ascii="Calibri" w:hAnsi="Calibri"/>
          <w:b w:val="0"/>
          <w:sz w:val="22"/>
        </w:rPr>
        <w:t xml:space="preserve">Figure 2  </w:t>
      </w:r>
      <w:r>
        <w:rPr>
          <w:rFonts w:ascii="Calibri" w:hAnsi="Calibri"/>
          <w:b w:val="0"/>
          <w:sz w:val="22"/>
        </w:rPr>
        <w:t>________________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 </w:t>
      </w:r>
      <w:r>
        <w:rPr>
          <w:rFonts w:ascii="Calibri" w:hAnsi="Calibri"/>
          <w:b w:val="0"/>
          <w:sz w:val="22"/>
        </w:rPr>
        <w:t>8</w:t>
      </w:r>
    </w:p>
    <w:p>
      <w:pPr>
        <w:spacing w:after="40"/>
        <w:ind w:left="0"/>
      </w:pPr>
      <w:r>
        <w:rPr>
          <w:rFonts w:ascii="Calibri" w:hAnsi="Calibri"/>
          <w:b w:val="0"/>
          <w:sz w:val="22"/>
        </w:rPr>
        <w:t xml:space="preserve">Figure 3  </w:t>
      </w:r>
      <w:r>
        <w:rPr>
          <w:rFonts w:ascii="Calibri" w:hAnsi="Calibri"/>
          <w:b w:val="0"/>
          <w:sz w:val="22"/>
        </w:rPr>
        <w:t>________________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 </w:t>
      </w:r>
      <w:r>
        <w:rPr>
          <w:rFonts w:ascii="Calibri" w:hAnsi="Calibri"/>
          <w:b w:val="0"/>
          <w:sz w:val="22"/>
        </w:rPr>
        <w:t>11</w:t>
      </w:r>
    </w:p>
    <w:p/>
    <w:p>
      <w:pPr>
        <w:spacing w:after="80"/>
      </w:pPr>
      <w:r>
        <w:rPr>
          <w:rFonts w:ascii="Calibri" w:hAnsi="Calibri"/>
          <w:b/>
          <w:color w:val="1F497D"/>
          <w:sz w:val="26"/>
        </w:rPr>
        <w:t>List of Tables</w:t>
      </w:r>
    </w:p>
    <w:p>
      <w:pPr>
        <w:spacing w:after="40"/>
        <w:ind w:left="0"/>
      </w:pPr>
      <w:r>
        <w:rPr>
          <w:rFonts w:ascii="Calibri" w:hAnsi="Calibri"/>
          <w:b w:val="0"/>
          <w:sz w:val="22"/>
        </w:rPr>
        <w:t xml:space="preserve">Table 1  </w:t>
      </w:r>
      <w:r>
        <w:rPr>
          <w:rFonts w:ascii="Calibri" w:hAnsi="Calibri"/>
          <w:b w:val="0"/>
          <w:sz w:val="22"/>
        </w:rPr>
        <w:t>________________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 </w:t>
      </w:r>
      <w:r>
        <w:rPr>
          <w:rFonts w:ascii="Calibri" w:hAnsi="Calibri"/>
          <w:b w:val="0"/>
          <w:sz w:val="22"/>
        </w:rPr>
        <w:t>6</w:t>
      </w:r>
    </w:p>
    <w:p>
      <w:pPr>
        <w:spacing w:after="40"/>
        <w:ind w:left="0"/>
      </w:pPr>
      <w:r>
        <w:rPr>
          <w:rFonts w:ascii="Calibri" w:hAnsi="Calibri"/>
          <w:b w:val="0"/>
          <w:sz w:val="22"/>
        </w:rPr>
        <w:t xml:space="preserve">Table 2  </w:t>
      </w:r>
      <w:r>
        <w:rPr>
          <w:rFonts w:ascii="Calibri" w:hAnsi="Calibri"/>
          <w:b w:val="0"/>
          <w:sz w:val="22"/>
        </w:rPr>
        <w:t>________________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 </w:t>
      </w:r>
      <w:r>
        <w:rPr>
          <w:rFonts w:ascii="Calibri" w:hAnsi="Calibri"/>
          <w:b w:val="0"/>
          <w:sz w:val="22"/>
        </w:rPr>
        <w:t>9</w:t>
      </w:r>
    </w:p>
    <w:p>
      <w:pPr>
        <w:spacing w:after="40"/>
        <w:ind w:left="0"/>
      </w:pPr>
      <w:r>
        <w:rPr>
          <w:rFonts w:ascii="Calibri" w:hAnsi="Calibri"/>
          <w:b w:val="0"/>
          <w:sz w:val="22"/>
        </w:rPr>
        <w:t xml:space="preserve">Table 3  </w:t>
      </w:r>
      <w:r>
        <w:rPr>
          <w:rFonts w:ascii="Calibri" w:hAnsi="Calibri"/>
          <w:b w:val="0"/>
          <w:sz w:val="22"/>
        </w:rPr>
        <w:t>________________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 </w:t>
      </w:r>
      <w:r>
        <w:rPr>
          <w:rFonts w:ascii="Calibri" w:hAnsi="Calibri"/>
          <w:b w:val="0"/>
          <w:sz w:val="22"/>
        </w:rPr>
        <w:t>13</w:t>
      </w:r>
    </w:p>
    <w:p>
      <w:r>
        <w:rPr>
          <w:rFonts w:ascii="Calibri" w:hAnsi="Calibri"/>
          <w:b w:val="0"/>
          <w:color w:val="888888"/>
          <w:sz w:val="18"/>
        </w:rPr>
        <w:br/>
        <w:t>[Replace page numbers and section titles before distributing.]</w:t>
      </w:r>
    </w:p>
    <w:sectPr w:rsidR="00FC693F" w:rsidRPr="0006063C" w:rsidSect="00034616">
      <w:pgSz w:w="12240" w:h="15840"/>
      <w:pgMar w:top="1584" w:right="1872" w:bottom="1584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