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Calibri" w:hAnsi="Calibri"/>
          <w:b/>
          <w:color w:val="1F497D"/>
          <w:sz w:val="40"/>
        </w:rPr>
        <w:t>Contents</w:t>
      </w:r>
    </w:p>
    <w:p/>
    <w:p>
      <w:pPr>
        <w:spacing w:after="40"/>
        <w:ind w:left="0"/>
      </w:pPr>
      <w:r>
        <w:rPr>
          <w:rFonts w:ascii="Calibri" w:hAnsi="Calibri"/>
          <w:b w:val="0"/>
          <w:sz w:val="22"/>
        </w:rPr>
        <w:t xml:space="preserve">  </w:t>
      </w:r>
      <w:r>
        <w:rPr>
          <w:rFonts w:ascii="Calibri" w:hAnsi="Calibri"/>
          <w:b w:val="0"/>
          <w:sz w:val="22"/>
        </w:rPr>
        <w:t>Foreword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.................................................. </w:t>
      </w:r>
      <w:r>
        <w:rPr>
          <w:rFonts w:ascii="Calibri" w:hAnsi="Calibri"/>
          <w:b w:val="0"/>
          <w:sz w:val="22"/>
        </w:rPr>
        <w:t>ix</w:t>
      </w:r>
    </w:p>
    <w:p>
      <w:pPr>
        <w:spacing w:after="40"/>
        <w:ind w:left="0"/>
      </w:pPr>
      <w:r>
        <w:rPr>
          <w:rFonts w:ascii="Calibri" w:hAnsi="Calibri"/>
          <w:b w:val="0"/>
          <w:sz w:val="22"/>
        </w:rPr>
        <w:t xml:space="preserve">  </w:t>
      </w:r>
      <w:r>
        <w:rPr>
          <w:rFonts w:ascii="Calibri" w:hAnsi="Calibri"/>
          <w:b w:val="0"/>
          <w:sz w:val="22"/>
        </w:rPr>
        <w:t>Introduction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.............................................. </w:t>
      </w:r>
      <w:r>
        <w:rPr>
          <w:rFonts w:ascii="Calibri" w:hAnsi="Calibri"/>
          <w:b w:val="0"/>
          <w:sz w:val="22"/>
        </w:rPr>
        <w:t>xi</w:t>
      </w:r>
    </w:p>
    <w:p/>
    <w:p>
      <w:pPr>
        <w:spacing w:before="160" w:after="60"/>
      </w:pPr>
      <w:r>
        <w:rPr>
          <w:rFonts w:ascii="Calibri" w:hAnsi="Calibri"/>
          <w:b/>
          <w:color w:val="1F497D"/>
          <w:sz w:val="24"/>
        </w:rPr>
        <w:t>Part One: ________________</w:t>
      </w:r>
    </w:p>
    <w:p>
      <w:pPr>
        <w:spacing w:after="40"/>
        <w:ind w:left="0"/>
      </w:pPr>
      <w:r>
        <w:rPr>
          <w:rFonts w:ascii="Calibri" w:hAnsi="Calibri"/>
          <w:b/>
          <w:sz w:val="22"/>
        </w:rPr>
        <w:t xml:space="preserve">1  </w:t>
      </w:r>
      <w:r>
        <w:rPr>
          <w:rFonts w:ascii="Calibri" w:hAnsi="Calibri"/>
          <w:b/>
          <w:sz w:val="22"/>
        </w:rPr>
        <w:t>Chapter Title One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 </w:t>
      </w:r>
      <w:r>
        <w:rPr>
          <w:rFonts w:ascii="Calibri" w:hAnsi="Calibri"/>
          <w:b/>
          <w:sz w:val="22"/>
        </w:rPr>
        <w:t>3</w:t>
      </w:r>
    </w:p>
    <w:p>
      <w:pPr>
        <w:spacing w:after="40"/>
        <w:ind w:left="0"/>
      </w:pPr>
      <w:r>
        <w:rPr>
          <w:rFonts w:ascii="Calibri" w:hAnsi="Calibri"/>
          <w:b/>
          <w:sz w:val="22"/>
        </w:rPr>
        <w:t xml:space="preserve">2  </w:t>
      </w:r>
      <w:r>
        <w:rPr>
          <w:rFonts w:ascii="Calibri" w:hAnsi="Calibri"/>
          <w:b/>
          <w:sz w:val="22"/>
        </w:rPr>
        <w:t>Chapter Title Two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 </w:t>
      </w:r>
      <w:r>
        <w:rPr>
          <w:rFonts w:ascii="Calibri" w:hAnsi="Calibri"/>
          <w:b/>
          <w:sz w:val="22"/>
        </w:rPr>
        <w:t>21</w:t>
      </w:r>
    </w:p>
    <w:p>
      <w:pPr>
        <w:spacing w:after="40"/>
        <w:ind w:left="0"/>
      </w:pPr>
      <w:r>
        <w:rPr>
          <w:rFonts w:ascii="Calibri" w:hAnsi="Calibri"/>
          <w:b/>
          <w:sz w:val="22"/>
        </w:rPr>
        <w:t xml:space="preserve">3  </w:t>
      </w:r>
      <w:r>
        <w:rPr>
          <w:rFonts w:ascii="Calibri" w:hAnsi="Calibri"/>
          <w:b/>
          <w:sz w:val="22"/>
        </w:rPr>
        <w:t>Chapter Title Three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 </w:t>
      </w:r>
      <w:r>
        <w:rPr>
          <w:rFonts w:ascii="Calibri" w:hAnsi="Calibri"/>
          <w:b/>
          <w:sz w:val="22"/>
        </w:rPr>
        <w:t>38</w:t>
      </w:r>
    </w:p>
    <w:p/>
    <w:p>
      <w:pPr>
        <w:spacing w:before="160" w:after="60"/>
      </w:pPr>
      <w:r>
        <w:rPr>
          <w:rFonts w:ascii="Calibri" w:hAnsi="Calibri"/>
          <w:b/>
          <w:color w:val="1F497D"/>
          <w:sz w:val="24"/>
        </w:rPr>
        <w:t>Part Two: ________________</w:t>
      </w:r>
    </w:p>
    <w:p>
      <w:pPr>
        <w:spacing w:after="40"/>
        <w:ind w:left="0"/>
      </w:pPr>
      <w:r>
        <w:rPr>
          <w:rFonts w:ascii="Calibri" w:hAnsi="Calibri"/>
          <w:b/>
          <w:sz w:val="22"/>
        </w:rPr>
        <w:t xml:space="preserve">4  </w:t>
      </w:r>
      <w:r>
        <w:rPr>
          <w:rFonts w:ascii="Calibri" w:hAnsi="Calibri"/>
          <w:b/>
          <w:sz w:val="22"/>
        </w:rPr>
        <w:t>Chapter Title Four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 </w:t>
      </w:r>
      <w:r>
        <w:rPr>
          <w:rFonts w:ascii="Calibri" w:hAnsi="Calibri"/>
          <w:b/>
          <w:sz w:val="22"/>
        </w:rPr>
        <w:t>57</w:t>
      </w:r>
    </w:p>
    <w:p>
      <w:pPr>
        <w:spacing w:after="40"/>
        <w:ind w:left="0"/>
      </w:pPr>
      <w:r>
        <w:rPr>
          <w:rFonts w:ascii="Calibri" w:hAnsi="Calibri"/>
          <w:b/>
          <w:sz w:val="22"/>
        </w:rPr>
        <w:t xml:space="preserve">5  </w:t>
      </w:r>
      <w:r>
        <w:rPr>
          <w:rFonts w:ascii="Calibri" w:hAnsi="Calibri"/>
          <w:b/>
          <w:sz w:val="22"/>
        </w:rPr>
        <w:t>Chapter Title Five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 </w:t>
      </w:r>
      <w:r>
        <w:rPr>
          <w:rFonts w:ascii="Calibri" w:hAnsi="Calibri"/>
          <w:b/>
          <w:sz w:val="22"/>
        </w:rPr>
        <w:t>74</w:t>
      </w:r>
    </w:p>
    <w:p>
      <w:pPr>
        <w:spacing w:after="40"/>
        <w:ind w:left="0"/>
      </w:pPr>
      <w:r>
        <w:rPr>
          <w:rFonts w:ascii="Calibri" w:hAnsi="Calibri"/>
          <w:b/>
          <w:sz w:val="22"/>
        </w:rPr>
        <w:t xml:space="preserve">6  </w:t>
      </w:r>
      <w:r>
        <w:rPr>
          <w:rFonts w:ascii="Calibri" w:hAnsi="Calibri"/>
          <w:b/>
          <w:sz w:val="22"/>
        </w:rPr>
        <w:t>Chapter Title Six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 </w:t>
      </w:r>
      <w:r>
        <w:rPr>
          <w:rFonts w:ascii="Calibri" w:hAnsi="Calibri"/>
          <w:b/>
          <w:sz w:val="22"/>
        </w:rPr>
        <w:t>91</w:t>
      </w:r>
    </w:p>
    <w:p/>
    <w:p>
      <w:pPr>
        <w:spacing w:before="160" w:after="60"/>
      </w:pPr>
      <w:r>
        <w:rPr>
          <w:rFonts w:ascii="Calibri" w:hAnsi="Calibri"/>
          <w:b/>
          <w:color w:val="1F497D"/>
          <w:sz w:val="24"/>
        </w:rPr>
        <w:t>Part Three: ________________</w:t>
      </w:r>
    </w:p>
    <w:p>
      <w:pPr>
        <w:spacing w:after="40"/>
        <w:ind w:left="0"/>
      </w:pPr>
      <w:r>
        <w:rPr>
          <w:rFonts w:ascii="Calibri" w:hAnsi="Calibri"/>
          <w:b/>
          <w:sz w:val="22"/>
        </w:rPr>
        <w:t xml:space="preserve">7  </w:t>
      </w:r>
      <w:r>
        <w:rPr>
          <w:rFonts w:ascii="Calibri" w:hAnsi="Calibri"/>
          <w:b/>
          <w:sz w:val="22"/>
        </w:rPr>
        <w:t>Chapter Title Seven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 </w:t>
      </w:r>
      <w:r>
        <w:rPr>
          <w:rFonts w:ascii="Calibri" w:hAnsi="Calibri"/>
          <w:b/>
          <w:sz w:val="22"/>
        </w:rPr>
        <w:t>109</w:t>
      </w:r>
    </w:p>
    <w:p>
      <w:pPr>
        <w:spacing w:after="40"/>
        <w:ind w:left="0"/>
      </w:pPr>
      <w:r>
        <w:rPr>
          <w:rFonts w:ascii="Calibri" w:hAnsi="Calibri"/>
          <w:b/>
          <w:sz w:val="22"/>
        </w:rPr>
        <w:t xml:space="preserve">8  </w:t>
      </w:r>
      <w:r>
        <w:rPr>
          <w:rFonts w:ascii="Calibri" w:hAnsi="Calibri"/>
          <w:b/>
          <w:sz w:val="22"/>
        </w:rPr>
        <w:t>Chapter Title Eight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 </w:t>
      </w:r>
      <w:r>
        <w:rPr>
          <w:rFonts w:ascii="Calibri" w:hAnsi="Calibri"/>
          <w:b/>
          <w:sz w:val="22"/>
        </w:rPr>
        <w:t>127</w:t>
      </w:r>
    </w:p>
    <w:p/>
    <w:p>
      <w:pPr>
        <w:spacing w:after="40"/>
        <w:ind w:left="0"/>
      </w:pPr>
      <w:r>
        <w:rPr>
          <w:rFonts w:ascii="Calibri" w:hAnsi="Calibri"/>
          <w:b w:val="0"/>
          <w:sz w:val="22"/>
        </w:rPr>
        <w:t xml:space="preserve">  </w:t>
      </w:r>
      <w:r>
        <w:rPr>
          <w:rFonts w:ascii="Calibri" w:hAnsi="Calibri"/>
          <w:b w:val="0"/>
          <w:sz w:val="22"/>
        </w:rPr>
        <w:t>Acknowledgements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 </w:t>
      </w:r>
      <w:r>
        <w:rPr>
          <w:rFonts w:ascii="Calibri" w:hAnsi="Calibri"/>
          <w:b w:val="0"/>
          <w:sz w:val="22"/>
        </w:rPr>
        <w:t>143</w:t>
      </w:r>
    </w:p>
    <w:p>
      <w:pPr>
        <w:spacing w:after="40"/>
        <w:ind w:left="0"/>
      </w:pPr>
      <w:r>
        <w:rPr>
          <w:rFonts w:ascii="Calibri" w:hAnsi="Calibri"/>
          <w:b w:val="0"/>
          <w:sz w:val="22"/>
        </w:rPr>
        <w:t xml:space="preserve">  </w:t>
      </w:r>
      <w:r>
        <w:rPr>
          <w:rFonts w:ascii="Calibri" w:hAnsi="Calibri"/>
          <w:b w:val="0"/>
          <w:sz w:val="22"/>
        </w:rPr>
        <w:t>Notes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..................................................... </w:t>
      </w:r>
      <w:r>
        <w:rPr>
          <w:rFonts w:ascii="Calibri" w:hAnsi="Calibri"/>
          <w:b w:val="0"/>
          <w:sz w:val="22"/>
        </w:rPr>
        <w:t>145</w:t>
      </w:r>
    </w:p>
    <w:p>
      <w:pPr>
        <w:spacing w:after="40"/>
        <w:ind w:left="0"/>
      </w:pPr>
      <w:r>
        <w:rPr>
          <w:rFonts w:ascii="Calibri" w:hAnsi="Calibri"/>
          <w:b w:val="0"/>
          <w:sz w:val="22"/>
        </w:rPr>
        <w:t xml:space="preserve">  </w:t>
      </w:r>
      <w:r>
        <w:rPr>
          <w:rFonts w:ascii="Calibri" w:hAnsi="Calibri"/>
          <w:b w:val="0"/>
          <w:sz w:val="22"/>
        </w:rPr>
        <w:t>Bibliography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.............................................. </w:t>
      </w:r>
      <w:r>
        <w:rPr>
          <w:rFonts w:ascii="Calibri" w:hAnsi="Calibri"/>
          <w:b w:val="0"/>
          <w:sz w:val="22"/>
        </w:rPr>
        <w:t>150</w:t>
      </w:r>
    </w:p>
    <w:p>
      <w:pPr>
        <w:spacing w:after="40"/>
        <w:ind w:left="0"/>
      </w:pPr>
      <w:r>
        <w:rPr>
          <w:rFonts w:ascii="Calibri" w:hAnsi="Calibri"/>
          <w:b w:val="0"/>
          <w:sz w:val="22"/>
        </w:rPr>
        <w:t xml:space="preserve">  </w:t>
      </w:r>
      <w:r>
        <w:rPr>
          <w:rFonts w:ascii="Calibri" w:hAnsi="Calibri"/>
          <w:b w:val="0"/>
          <w:sz w:val="22"/>
        </w:rPr>
        <w:t>Index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..................................................... </w:t>
      </w:r>
      <w:r>
        <w:rPr>
          <w:rFonts w:ascii="Calibri" w:hAnsi="Calibri"/>
          <w:b w:val="0"/>
          <w:sz w:val="22"/>
        </w:rPr>
        <w:t>157</w:t>
      </w:r>
    </w:p>
    <w:p>
      <w:pPr>
        <w:spacing w:after="40"/>
        <w:ind w:left="0"/>
      </w:pPr>
      <w:r>
        <w:rPr>
          <w:rFonts w:ascii="Calibri" w:hAnsi="Calibri"/>
          <w:b w:val="0"/>
          <w:sz w:val="22"/>
        </w:rPr>
        <w:t xml:space="preserve">  </w:t>
      </w:r>
      <w:r>
        <w:rPr>
          <w:rFonts w:ascii="Calibri" w:hAnsi="Calibri"/>
          <w:b w:val="0"/>
          <w:sz w:val="22"/>
        </w:rPr>
        <w:t>About the Author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 </w:t>
      </w:r>
      <w:r>
        <w:rPr>
          <w:rFonts w:ascii="Calibri" w:hAnsi="Calibri"/>
          <w:b w:val="0"/>
          <w:sz w:val="22"/>
        </w:rPr>
        <w:t>161</w:t>
      </w:r>
    </w:p>
    <w:p>
      <w:r>
        <w:rPr>
          <w:rFonts w:ascii="Calibri" w:hAnsi="Calibri"/>
          <w:b w:val="0"/>
          <w:color w:val="888888"/>
          <w:sz w:val="18"/>
        </w:rPr>
        <w:br/>
        <w:t>[Replace part titles, chapter titles, and page numbers with your actual content.]</w:t>
      </w:r>
    </w:p>
    <w:sectPr w:rsidR="00FC693F" w:rsidRPr="0006063C" w:rsidSect="00034616">
      <w:pgSz w:w="12240" w:h="15840"/>
      <w:pgMar w:top="1584" w:right="1872" w:bottom="1584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