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Syllabus Template for Teachers</w:t>
      </w:r>
    </w:p>
    <w:p>
      <w:pPr>
        <w:spacing w:after="120"/>
      </w:pPr>
      <w:r>
        <w:rPr>
          <w:b/>
          <w:sz w:val="22"/>
        </w:rPr>
        <w:t>[COURSE NAME AND NUMBER]</w:t>
      </w:r>
    </w:p>
    <w:p>
      <w:pPr>
        <w:spacing w:after="120"/>
      </w:pPr>
      <w:r>
        <w:rPr>
          <w:b w:val="0"/>
          <w:sz w:val="22"/>
        </w:rPr>
        <w:t>[School / Institution Name] | [Semester and Year]</w:t>
      </w:r>
    </w:p>
    <w:p/>
    <w:p>
      <w:pPr>
        <w:spacing w:after="120"/>
      </w:pPr>
      <w:r>
        <w:rPr>
          <w:b/>
          <w:sz w:val="22"/>
        </w:rPr>
        <w:t>Instructor:</w:t>
      </w:r>
      <w:r>
        <w:rPr>
          <w:b w:val="0"/>
          <w:sz w:val="22"/>
        </w:rPr>
        <w:t xml:space="preserve"> [Your Name]</w:t>
      </w:r>
    </w:p>
    <w:p>
      <w:pPr>
        <w:spacing w:after="120"/>
      </w:pPr>
      <w:r>
        <w:rPr>
          <w:b/>
          <w:sz w:val="22"/>
        </w:rPr>
        <w:t>Email:</w:t>
      </w:r>
      <w:r>
        <w:rPr>
          <w:b w:val="0"/>
          <w:sz w:val="22"/>
        </w:rPr>
        <w:t xml:space="preserve"> [your.email@school.edu]</w:t>
      </w:r>
    </w:p>
    <w:p>
      <w:pPr>
        <w:spacing w:after="120"/>
      </w:pPr>
      <w:r>
        <w:rPr>
          <w:b/>
          <w:sz w:val="22"/>
        </w:rPr>
        <w:t>Office Hours:</w:t>
      </w:r>
      <w:r>
        <w:rPr>
          <w:b w:val="0"/>
          <w:sz w:val="22"/>
        </w:rPr>
        <w:t xml:space="preserve"> [Days and times, or "by appointment"]</w:t>
      </w:r>
    </w:p>
    <w:p>
      <w:pPr>
        <w:spacing w:after="120"/>
      </w:pPr>
      <w:r>
        <w:rPr>
          <w:b/>
          <w:sz w:val="22"/>
        </w:rPr>
        <w:t>Class Meeting Times:</w:t>
      </w:r>
      <w:r>
        <w:rPr>
          <w:b w:val="0"/>
          <w:sz w:val="22"/>
        </w:rPr>
        <w:t xml:space="preserve"> [Days, times, location or online platform]</w:t>
      </w:r>
    </w:p>
    <w:p/>
    <w:p>
      <w:pPr>
        <w:spacing w:after="120"/>
      </w:pPr>
      <w:r>
        <w:rPr>
          <w:b/>
          <w:sz w:val="22"/>
        </w:rPr>
        <w:t>Course Description</w:t>
      </w:r>
    </w:p>
    <w:p>
      <w:pPr>
        <w:spacing w:after="120"/>
      </w:pPr>
      <w:r>
        <w:rPr>
          <w:b w:val="0"/>
          <w:sz w:val="22"/>
        </w:rPr>
        <w:t>[2-3 sentences describing what the course is about, who it is for, and what students will be able to do by the end. Avoid jargon.]</w:t>
      </w:r>
    </w:p>
    <w:p/>
    <w:p>
      <w:pPr>
        <w:spacing w:after="120"/>
      </w:pPr>
      <w:r>
        <w:rPr>
          <w:b/>
          <w:sz w:val="22"/>
        </w:rPr>
        <w:t>Learning Objectives</w:t>
      </w:r>
    </w:p>
    <w:p>
      <w:pPr>
        <w:spacing w:after="120"/>
      </w:pPr>
      <w:r>
        <w:rPr>
          <w:b w:val="0"/>
          <w:sz w:val="22"/>
        </w:rPr>
        <w:t>By the end of this course, students will be able to:</w:t>
      </w:r>
    </w:p>
    <w:p>
      <w:pPr>
        <w:spacing w:after="120"/>
      </w:pPr>
      <w:r>
        <w:rPr>
          <w:b w:val="0"/>
          <w:sz w:val="22"/>
        </w:rPr>
        <w:t>1. [Objective 1 - use an action verb: analyze, write, apply, evaluate, demonstrate]</w:t>
      </w:r>
    </w:p>
    <w:p>
      <w:pPr>
        <w:spacing w:after="120"/>
      </w:pPr>
      <w:r>
        <w:rPr>
          <w:b w:val="0"/>
          <w:sz w:val="22"/>
        </w:rPr>
        <w:t>2. [Objective 2]</w:t>
      </w:r>
    </w:p>
    <w:p>
      <w:pPr>
        <w:spacing w:after="120"/>
      </w:pPr>
      <w:r>
        <w:rPr>
          <w:b w:val="0"/>
          <w:sz w:val="22"/>
        </w:rPr>
        <w:t>3. [Objective 3]</w:t>
      </w:r>
    </w:p>
    <w:p/>
    <w:p>
      <w:pPr>
        <w:spacing w:after="120"/>
      </w:pPr>
      <w:r>
        <w:rPr>
          <w:b/>
          <w:sz w:val="22"/>
        </w:rPr>
        <w:t>Required Materials</w:t>
      </w:r>
    </w:p>
    <w:p>
      <w:pPr>
        <w:spacing w:after="120"/>
      </w:pPr>
      <w:r>
        <w:rPr>
          <w:b w:val="0"/>
          <w:sz w:val="22"/>
        </w:rPr>
        <w:t>[Textbook or materials title, author, edition, ISBN, and where to obtain it]</w:t>
      </w:r>
    </w:p>
    <w:p>
      <w:pPr>
        <w:spacing w:after="120"/>
      </w:pPr>
      <w:r>
        <w:rPr>
          <w:b w:val="0"/>
          <w:sz w:val="22"/>
        </w:rPr>
        <w:t>[Additional materials: calculator, notebook, software, etc.]</w:t>
      </w:r>
    </w:p>
    <w:p/>
    <w:p>
      <w:pPr>
        <w:spacing w:after="120"/>
      </w:pPr>
      <w:r>
        <w:rPr>
          <w:b/>
          <w:sz w:val="22"/>
        </w:rPr>
        <w:t>Grading</w:t>
      </w:r>
    </w:p>
    <w:p>
      <w:pPr>
        <w:spacing w:after="120"/>
      </w:pPr>
      <w:r>
        <w:rPr>
          <w:b w:val="0"/>
          <w:sz w:val="22"/>
        </w:rPr>
        <w:t>Homework / Classwork: [X]%</w:t>
      </w:r>
    </w:p>
    <w:p>
      <w:pPr>
        <w:spacing w:after="120"/>
      </w:pPr>
      <w:r>
        <w:rPr>
          <w:b w:val="0"/>
          <w:sz w:val="22"/>
        </w:rPr>
        <w:t>Quizzes: [X]%</w:t>
      </w:r>
    </w:p>
    <w:p>
      <w:pPr>
        <w:spacing w:after="120"/>
      </w:pPr>
      <w:r>
        <w:rPr>
          <w:b w:val="0"/>
          <w:sz w:val="22"/>
        </w:rPr>
        <w:t>Midterm Exam or Project: [X]%</w:t>
      </w:r>
    </w:p>
    <w:p>
      <w:pPr>
        <w:spacing w:after="120"/>
      </w:pPr>
      <w:r>
        <w:rPr>
          <w:b w:val="0"/>
          <w:sz w:val="22"/>
        </w:rPr>
        <w:t>Final Exam or Project: [X]%</w:t>
      </w:r>
    </w:p>
    <w:p>
      <w:pPr>
        <w:spacing w:after="120"/>
      </w:pPr>
      <w:r>
        <w:rPr>
          <w:b w:val="0"/>
          <w:sz w:val="22"/>
        </w:rPr>
        <w:t>Participation: [X]%</w:t>
      </w:r>
    </w:p>
    <w:p>
      <w:pPr>
        <w:spacing w:after="120"/>
      </w:pPr>
      <w:r>
        <w:rPr>
          <w:b w:val="0"/>
          <w:sz w:val="22"/>
        </w:rPr>
        <w:t>Total: 100%</w:t>
      </w:r>
    </w:p>
    <w:p/>
    <w:p>
      <w:pPr>
        <w:spacing w:after="120"/>
      </w:pPr>
      <w:r>
        <w:rPr>
          <w:b/>
          <w:sz w:val="22"/>
        </w:rPr>
        <w:t>Grade Scale</w:t>
      </w:r>
    </w:p>
    <w:p>
      <w:pPr>
        <w:spacing w:after="120"/>
      </w:pPr>
      <w:r>
        <w:rPr>
          <w:b w:val="0"/>
          <w:sz w:val="22"/>
        </w:rPr>
        <w:t>A: 90-100 | B: 80-89 | C: 70-79 | D: 60-69 | F: below 60</w:t>
      </w:r>
    </w:p>
    <w:p/>
    <w:p>
      <w:pPr>
        <w:spacing w:after="120"/>
      </w:pPr>
      <w:r>
        <w:rPr>
          <w:b/>
          <w:sz w:val="22"/>
        </w:rPr>
        <w:t>Course Schedule (Week-by-Week)</w:t>
      </w:r>
    </w:p>
    <w:p>
      <w:pPr>
        <w:spacing w:after="120"/>
      </w:pPr>
      <w:r>
        <w:rPr>
          <w:b w:val="0"/>
          <w:sz w:val="22"/>
        </w:rPr>
        <w:t>Week 1 - [Topic]: [Reading / assignment due]</w:t>
      </w:r>
    </w:p>
    <w:p>
      <w:pPr>
        <w:spacing w:after="120"/>
      </w:pPr>
      <w:r>
        <w:rPr>
          <w:b w:val="0"/>
          <w:sz w:val="22"/>
        </w:rPr>
        <w:t>Week 2 - [Topic]: [Reading / assignment due]</w:t>
      </w:r>
    </w:p>
    <w:p>
      <w:pPr>
        <w:spacing w:after="120"/>
      </w:pPr>
      <w:r>
        <w:rPr>
          <w:b w:val="0"/>
          <w:sz w:val="22"/>
        </w:rPr>
        <w:t>Week 3 - [Topic]: [Reading / assignment due]</w:t>
      </w:r>
    </w:p>
    <w:p>
      <w:pPr>
        <w:spacing w:after="120"/>
      </w:pPr>
      <w:r>
        <w:rPr>
          <w:b w:val="0"/>
          <w:sz w:val="22"/>
        </w:rPr>
        <w:t>[Continue through end of term]</w:t>
      </w:r>
    </w:p>
    <w:p/>
    <w:p>
      <w:pPr>
        <w:spacing w:after="120"/>
      </w:pPr>
      <w:r>
        <w:rPr>
          <w:b/>
          <w:sz w:val="22"/>
        </w:rPr>
        <w:t>Policies</w:t>
      </w:r>
    </w:p>
    <w:p>
      <w:pPr>
        <w:spacing w:after="120"/>
      </w:pPr>
      <w:r>
        <w:rPr>
          <w:b w:val="0"/>
          <w:sz w:val="22"/>
        </w:rPr>
        <w:t>Late Work: [Your policy]</w:t>
      </w:r>
    </w:p>
    <w:p>
      <w:pPr>
        <w:spacing w:after="120"/>
      </w:pPr>
      <w:r>
        <w:rPr>
          <w:b w:val="0"/>
          <w:sz w:val="22"/>
        </w:rPr>
        <w:t>Attendance: [Your policy]</w:t>
      </w:r>
    </w:p>
    <w:p>
      <w:pPr>
        <w:spacing w:after="120"/>
      </w:pPr>
      <w:r>
        <w:rPr>
          <w:b w:val="0"/>
          <w:sz w:val="22"/>
        </w:rPr>
        <w:t>Academic Integrity: [Your policy or a reference to the school's honor code]</w:t>
      </w:r>
    </w:p>
    <w:p>
      <w:pPr>
        <w:spacing w:after="120"/>
      </w:pPr>
      <w:r>
        <w:rPr>
          <w:b w:val="0"/>
          <w:sz w:val="22"/>
        </w:rPr>
        <w:t>Accommodations: [Statement about disability services and how to request accommodations]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