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SYBAU Template</w:t>
      </w:r>
    </w:p>
    <w:p>
      <w:pPr>
        <w:spacing w:after="120"/>
      </w:pPr>
      <w:r>
        <w:rPr>
          <w:b/>
          <w:sz w:val="22"/>
        </w:rPr>
        <w:t>SYBAU MEME CAPTION TEMPLATE</w:t>
      </w:r>
    </w:p>
    <w:p/>
    <w:p>
      <w:pPr>
        <w:spacing w:after="120"/>
      </w:pPr>
      <w:r>
        <w:rPr>
          <w:b/>
          <w:sz w:val="22"/>
        </w:rPr>
        <w:t>Setup (what someone said or did):</w:t>
      </w:r>
    </w:p>
    <w:p>
      <w:pPr>
        <w:spacing w:after="120"/>
      </w:pPr>
      <w:r>
        <w:rPr>
          <w:b w:val="0"/>
          <w:sz w:val="22"/>
        </w:rPr>
        <w:t>[PERSON / ACCOUNT] said: "[OVERLY DRAMATIC OR PETTY STATEMENT HERE]"</w:t>
      </w:r>
    </w:p>
    <w:p/>
    <w:p>
      <w:pPr>
        <w:spacing w:after="120"/>
      </w:pPr>
      <w:r>
        <w:rPr>
          <w:b/>
          <w:sz w:val="22"/>
        </w:rPr>
        <w:t>Reaction image label:</w:t>
      </w:r>
    </w:p>
    <w:p>
      <w:pPr>
        <w:spacing w:after="120"/>
      </w:pPr>
      <w:r>
        <w:rPr>
          <w:b w:val="0"/>
          <w:sz w:val="22"/>
        </w:rPr>
        <w:t>Me / [CHARACTER / PERSONA]:</w:t>
      </w:r>
    </w:p>
    <w:p/>
    <w:p>
      <w:pPr>
        <w:spacing w:after="120"/>
      </w:pPr>
      <w:r>
        <w:rPr>
          <w:b/>
          <w:sz w:val="22"/>
        </w:rPr>
        <w:t>Caption:</w:t>
      </w:r>
    </w:p>
    <w:p>
      <w:pPr>
        <w:spacing w:after="120"/>
      </w:pPr>
      <w:r>
        <w:rPr>
          <w:b w:val="0"/>
          <w:sz w:val="22"/>
        </w:rPr>
        <w:t>SYBAU</w:t>
      </w:r>
    </w:p>
    <w:p/>
    <w:p>
      <w:pPr>
        <w:spacing w:after="120"/>
      </w:pPr>
      <w:r>
        <w:rPr>
          <w:b/>
          <w:sz w:val="22"/>
        </w:rPr>
        <w:t>Optional extended caption:</w:t>
      </w:r>
    </w:p>
    <w:p>
      <w:pPr>
        <w:spacing w:after="120"/>
      </w:pPr>
      <w:r>
        <w:rPr>
          <w:b w:val="0"/>
          <w:sz w:val="22"/>
        </w:rPr>
        <w:t>Nobody asked. Nobody cares. SYBAU.</w:t>
      </w:r>
    </w:p>
    <w:p/>
    <w:p>
      <w:pPr>
        <w:spacing w:after="120"/>
      </w:pPr>
      <w:r>
        <w:rPr>
          <w:b/>
          <w:sz w:val="22"/>
        </w:rPr>
        <w:t>Alt format (quote-tweet / comment reply):</w:t>
      </w:r>
    </w:p>
    <w:p>
      <w:pPr>
        <w:spacing w:after="120"/>
      </w:pPr>
      <w:r>
        <w:rPr>
          <w:b w:val="0"/>
          <w:sz w:val="22"/>
        </w:rPr>
        <w:t>Replying to @[USERNAME]:</w:t>
      </w:r>
    </w:p>
    <w:p>
      <w:pPr>
        <w:spacing w:after="120"/>
      </w:pPr>
      <w:r>
        <w:rPr>
          <w:b w:val="0"/>
          <w:sz w:val="22"/>
        </w:rPr>
        <w:t>respectfully... SYBAU</w:t>
      </w:r>
    </w:p>
    <w:p/>
    <w:p>
      <w:pPr>
        <w:spacing w:after="120"/>
      </w:pPr>
      <w:r>
        <w:rPr>
          <w:b/>
          <w:sz w:val="22"/>
        </w:rPr>
        <w:t>Alt format (text on image):</w:t>
      </w:r>
    </w:p>
    <w:p>
      <w:pPr>
        <w:spacing w:after="120"/>
      </w:pPr>
      <w:r>
        <w:rPr>
          <w:b w:val="0"/>
          <w:sz w:val="22"/>
        </w:rPr>
        <w:t>Top text: [THE COMPLAINT OR DRAMA]</w:t>
      </w:r>
    </w:p>
    <w:p>
      <w:pPr>
        <w:spacing w:after="120"/>
      </w:pPr>
      <w:r>
        <w:rPr>
          <w:b w:val="0"/>
          <w:sz w:val="22"/>
        </w:rPr>
        <w:t>Bottom text: SYBAU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