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SWOT Analysis Template</w:t>
      </w:r>
    </w:p>
    <w:p>
      <w:pPr>
        <w:spacing w:after="120"/>
      </w:pPr>
      <w:r>
        <w:rPr>
          <w:b/>
          <w:sz w:val="22"/>
        </w:rPr>
        <w:t>SWOT ANALYSIS</w:t>
      </w:r>
    </w:p>
    <w:p>
      <w:pPr>
        <w:spacing w:after="120"/>
      </w:pPr>
      <w:r>
        <w:rPr>
          <w:b w:val="0"/>
          <w:sz w:val="22"/>
        </w:rPr>
        <w:t>Subject: [BUSINESS NAME / PROJECT / PRODUCT / DECISION]</w:t>
      </w:r>
    </w:p>
    <w:p>
      <w:pPr>
        <w:spacing w:after="120"/>
      </w:pPr>
      <w:r>
        <w:rPr>
          <w:b w:val="0"/>
          <w:sz w:val="22"/>
        </w:rPr>
        <w:t>Prepared by: [NAME or TEAM]</w:t>
      </w:r>
    </w:p>
    <w:p>
      <w:pPr>
        <w:spacing w:after="120"/>
      </w:pPr>
      <w:r>
        <w:rPr>
          <w:b w:val="0"/>
          <w:sz w:val="22"/>
        </w:rPr>
        <w:t>Date: [DATE]</w:t>
      </w:r>
    </w:p>
    <w:p>
      <w:pPr>
        <w:spacing w:after="120"/>
      </w:pPr>
      <w:r>
        <w:rPr>
          <w:b w:val="0"/>
          <w:sz w:val="22"/>
        </w:rPr>
        <w:t>Purpose: [e.g., "Annual strategic planning" / "New product launch decision" / "Career change evaluation"]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STRENGTHS</w:t>
      </w:r>
      <w:r>
        <w:rPr>
          <w:b w:val="0"/>
          <w:sz w:val="22"/>
        </w:rPr>
        <w:t xml:space="preserve"> (Internal: what you do well, assets and advantages you already have)</w:t>
      </w:r>
    </w:p>
    <w:p>
      <w:pPr>
        <w:spacing w:after="120"/>
      </w:pPr>
      <w:r>
        <w:rPr>
          <w:b w:val="0"/>
          <w:sz w:val="22"/>
        </w:rPr>
        <w:t>1. 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2. 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3. 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4. 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5. _______________________________________________________________</w:t>
      </w:r>
    </w:p>
    <w:p>
      <w:pPr>
        <w:spacing w:after="120"/>
      </w:pPr>
      <w:r>
        <w:rPr>
          <w:b/>
          <w:sz w:val="22"/>
        </w:rPr>
        <w:t>WEAKNESSES</w:t>
      </w:r>
      <w:r>
        <w:rPr>
          <w:b w:val="0"/>
          <w:sz w:val="22"/>
        </w:rPr>
        <w:t xml:space="preserve"> (Internal: limitations, gaps, or disadvantages to address)</w:t>
      </w:r>
    </w:p>
    <w:p>
      <w:pPr>
        <w:spacing w:after="120"/>
      </w:pPr>
      <w:r>
        <w:rPr>
          <w:b w:val="0"/>
          <w:sz w:val="22"/>
        </w:rPr>
        <w:t>1. 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2. 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3. 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4. 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5. _______________________________________________________________</w:t>
      </w:r>
    </w:p>
    <w:p>
      <w:pPr>
        <w:spacing w:after="120"/>
      </w:pPr>
      <w:r>
        <w:rPr>
          <w:b/>
          <w:sz w:val="22"/>
        </w:rPr>
        <w:t>OPPORTUNITIES</w:t>
      </w:r>
      <w:r>
        <w:rPr>
          <w:b w:val="0"/>
          <w:sz w:val="22"/>
        </w:rPr>
        <w:t xml:space="preserve"> (External: trends, market gaps, or conditions you can act on)</w:t>
      </w:r>
    </w:p>
    <w:p>
      <w:pPr>
        <w:spacing w:after="120"/>
      </w:pPr>
      <w:r>
        <w:rPr>
          <w:b w:val="0"/>
          <w:sz w:val="22"/>
        </w:rPr>
        <w:t>1. 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2. 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3. 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4. 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5. _______________________________________________________________</w:t>
      </w:r>
    </w:p>
    <w:p>
      <w:pPr>
        <w:spacing w:after="120"/>
      </w:pPr>
      <w:r>
        <w:rPr>
          <w:b/>
          <w:sz w:val="22"/>
        </w:rPr>
        <w:t>THREATS</w:t>
      </w:r>
      <w:r>
        <w:rPr>
          <w:b w:val="0"/>
          <w:sz w:val="22"/>
        </w:rPr>
        <w:t xml:space="preserve"> (External: risks, competitive pressures, or forces that could harm you)</w:t>
      </w:r>
    </w:p>
    <w:p>
      <w:pPr>
        <w:spacing w:after="120"/>
      </w:pPr>
      <w:r>
        <w:rPr>
          <w:b w:val="0"/>
          <w:sz w:val="22"/>
        </w:rPr>
        <w:t>1. 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2. 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3. 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4. 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5. 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TOWS STRATEGIC IMPLICATIONS</w:t>
      </w:r>
    </w:p>
    <w:p>
      <w:pPr>
        <w:spacing w:after="120"/>
      </w:pPr>
      <w:r>
        <w:rPr>
          <w:b w:val="0"/>
          <w:sz w:val="22"/>
        </w:rPr>
        <w:t>SO: Use Strengths to exploit Opportunities: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WO: Fix Weaknesses to capture Opportunities: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ST: Use Strengths to defend against Threats: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WT: Reduce Weaknesses to limit Threat exposure:</w:t>
      </w:r>
    </w:p>
    <w:p>
      <w:pPr>
        <w:spacing w:after="120"/>
      </w:pPr>
      <w:r>
        <w:rPr>
          <w:b w:val="0"/>
          <w:sz w:val="22"/>
        </w:rPr>
        <w:t>_______________________________________________________________</w:t>
      </w:r>
    </w:p>
    <w:p>
      <w:pPr>
        <w:spacing w:after="120"/>
      </w:pPr>
      <w:r>
        <w:rPr>
          <w:b w:val="0"/>
          <w:sz w:val="22"/>
        </w:rPr>
        <w:t>---</w:t>
      </w:r>
    </w:p>
    <w:p>
      <w:pPr>
        <w:spacing w:after="120"/>
      </w:pPr>
      <w:r>
        <w:rPr>
          <w:b/>
          <w:sz w:val="22"/>
        </w:rPr>
        <w:t>TOP PRIORITY ACTIONS</w:t>
      </w:r>
    </w:p>
    <w:p>
      <w:pPr>
        <w:spacing w:after="120"/>
      </w:pPr>
      <w:r>
        <w:rPr>
          <w:b w:val="0"/>
          <w:sz w:val="22"/>
        </w:rPr>
        <w:t>1. [Action] - Owner: __________ Target date: __________</w:t>
      </w:r>
    </w:p>
    <w:p>
      <w:pPr>
        <w:spacing w:after="120"/>
      </w:pPr>
      <w:r>
        <w:rPr>
          <w:b w:val="0"/>
          <w:sz w:val="22"/>
        </w:rPr>
        <w:t>2. [Action] - Owner: __________ Target date: __________</w:t>
      </w:r>
    </w:p>
    <w:p>
      <w:pPr>
        <w:spacing w:after="120"/>
      </w:pPr>
      <w:r>
        <w:rPr>
          <w:b w:val="0"/>
          <w:sz w:val="22"/>
        </w:rPr>
        <w:t>3. [Action] - Owner: __________ Target date: 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