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Survey Template</w:t>
      </w:r>
    </w:p>
    <w:p>
      <w:pPr>
        <w:spacing w:after="120"/>
      </w:pPr>
      <w:r>
        <w:rPr>
          <w:b/>
          <w:sz w:val="22"/>
        </w:rPr>
        <w:t>SURVEY TEMPLATE</w:t>
      </w:r>
    </w:p>
    <w:p>
      <w:pPr>
        <w:spacing w:after="120"/>
      </w:pPr>
      <w:r>
        <w:rPr>
          <w:b/>
          <w:sz w:val="22"/>
        </w:rPr>
        <w:t>Survey Title:</w:t>
      </w:r>
      <w:r>
        <w:rPr>
          <w:b w:val="0"/>
          <w:sz w:val="22"/>
        </w:rPr>
        <w:t xml:space="preserve"> [e.g., Customer Satisfaction Survey / Employee Feedback Survey / Event Evaluation]</w:t>
      </w:r>
    </w:p>
    <w:p>
      <w:pPr>
        <w:spacing w:after="120"/>
      </w:pPr>
      <w:r>
        <w:rPr>
          <w:b/>
          <w:sz w:val="22"/>
        </w:rPr>
        <w:t>Date:</w:t>
      </w:r>
      <w:r>
        <w:rPr>
          <w:b w:val="0"/>
          <w:sz w:val="22"/>
        </w:rPr>
        <w:t xml:space="preserve"> [MM/DD/YYYY]    </w:t>
      </w:r>
      <w:r>
        <w:rPr>
          <w:b/>
          <w:sz w:val="22"/>
        </w:rPr>
        <w:t>Completed by:</w:t>
      </w:r>
      <w:r>
        <w:rPr>
          <w:b w:val="0"/>
          <w:sz w:val="22"/>
        </w:rPr>
        <w:t xml:space="preserve"> [Optional: Name or Anonymous]</w:t>
      </w:r>
    </w:p>
    <w:p/>
    <w:p>
      <w:pPr>
        <w:spacing w:after="120"/>
      </w:pPr>
      <w:r>
        <w:rPr>
          <w:b/>
          <w:sz w:val="22"/>
        </w:rPr>
        <w:t>SECTION 1: OVERALL EXPERIENCE</w:t>
      </w:r>
    </w:p>
    <w:p>
      <w:pPr>
        <w:spacing w:after="120"/>
      </w:pPr>
      <w:r>
        <w:rPr>
          <w:b w:val="0"/>
          <w:sz w:val="22"/>
        </w:rPr>
        <w:t>1. How would you rate your overall experience?</w:t>
      </w:r>
    </w:p>
    <w:p>
      <w:pPr>
        <w:spacing w:after="120"/>
      </w:pPr>
      <w:r>
        <w:rPr>
          <w:b w:val="0"/>
          <w:sz w:val="22"/>
        </w:rPr>
        <w:t xml:space="preserve">   [ ] 5 - Excellent   [ ] 4 - Good   [ ] 3 - Neutral   [ ] 2 - Poor   [ ] 1 - Very Poor</w:t>
      </w:r>
    </w:p>
    <w:p/>
    <w:p>
      <w:pPr>
        <w:spacing w:after="120"/>
      </w:pPr>
      <w:r>
        <w:rPr>
          <w:b w:val="0"/>
          <w:sz w:val="22"/>
        </w:rPr>
        <w:t>2. How likely are you to recommend us to a friend or colleague?</w:t>
      </w:r>
    </w:p>
    <w:p>
      <w:pPr>
        <w:spacing w:after="120"/>
      </w:pPr>
      <w:r>
        <w:rPr>
          <w:b w:val="0"/>
          <w:sz w:val="22"/>
        </w:rPr>
        <w:t xml:space="preserve">   [ ] Very likely   [ ] Likely   [ ] Neutral   [ ] Unlikely   [ ] Very unlikely</w:t>
      </w:r>
    </w:p>
    <w:p/>
    <w:p>
      <w:pPr>
        <w:spacing w:after="120"/>
      </w:pPr>
      <w:r>
        <w:rPr>
          <w:b/>
          <w:sz w:val="22"/>
        </w:rPr>
        <w:t>SECTION 2: SPECIFIC FEEDBACK</w:t>
      </w:r>
    </w:p>
    <w:p>
      <w:pPr>
        <w:spacing w:after="120"/>
      </w:pPr>
      <w:r>
        <w:rPr>
          <w:b w:val="0"/>
          <w:sz w:val="22"/>
        </w:rPr>
        <w:t>3. What did you find most valuable? (Select all that apply)</w:t>
      </w:r>
    </w:p>
    <w:p>
      <w:pPr>
        <w:spacing w:after="120"/>
      </w:pPr>
      <w:r>
        <w:rPr>
          <w:b w:val="0"/>
          <w:sz w:val="22"/>
        </w:rPr>
        <w:t xml:space="preserve">   [ ] [Option A]   [ ] [Option B]   [ ] [Option C]   [ ] Other: ___________</w:t>
      </w:r>
    </w:p>
    <w:p/>
    <w:p>
      <w:pPr>
        <w:spacing w:after="120"/>
      </w:pPr>
      <w:r>
        <w:rPr>
          <w:b w:val="0"/>
          <w:sz w:val="22"/>
        </w:rPr>
        <w:t>4. What could be improved?</w:t>
      </w:r>
    </w:p>
    <w:p>
      <w:pPr>
        <w:spacing w:after="120"/>
      </w:pPr>
      <w:r>
        <w:rPr>
          <w:b w:val="0"/>
          <w:sz w:val="22"/>
        </w:rPr>
        <w:t xml:space="preserve">   [ ] [Option A]   [ ] [Option B]   [ ] [Option C]   [ ] Other: ___________</w:t>
      </w:r>
    </w:p>
    <w:p/>
    <w:p>
      <w:pPr>
        <w:spacing w:after="120"/>
      </w:pPr>
      <w:r>
        <w:rPr>
          <w:b w:val="0"/>
          <w:sz w:val="22"/>
        </w:rPr>
        <w:t>5. Please rate the following on a scale of 1 to 5 (1 = Poor, 5 = Excellent):</w:t>
      </w:r>
    </w:p>
    <w:p>
      <w:pPr>
        <w:spacing w:after="120"/>
      </w:pPr>
      <w:r>
        <w:rPr>
          <w:b w:val="0"/>
          <w:sz w:val="22"/>
        </w:rPr>
        <w:t xml:space="preserve">   Quality: [ ] 1 [ ] 2 [ ] 3 [ ] 4 [ ] 5</w:t>
      </w:r>
    </w:p>
    <w:p>
      <w:pPr>
        <w:spacing w:after="120"/>
      </w:pPr>
      <w:r>
        <w:rPr>
          <w:b w:val="0"/>
          <w:sz w:val="22"/>
        </w:rPr>
        <w:t xml:space="preserve">   Communication: [ ] 1 [ ] 2 [ ] 3 [ ] 4 [ ] 5</w:t>
      </w:r>
    </w:p>
    <w:p>
      <w:pPr>
        <w:spacing w:after="120"/>
      </w:pPr>
      <w:r>
        <w:rPr>
          <w:b w:val="0"/>
          <w:sz w:val="22"/>
        </w:rPr>
        <w:t xml:space="preserve">   Value: [ ] 1 [ ] 2 [ ] 3 [ ] 4 [ ] 5</w:t>
      </w:r>
    </w:p>
    <w:p/>
    <w:p>
      <w:pPr>
        <w:spacing w:after="120"/>
      </w:pPr>
      <w:r>
        <w:rPr>
          <w:b/>
          <w:sz w:val="22"/>
        </w:rPr>
        <w:t>SECTION 3: OPEN FEEDBACK</w:t>
      </w:r>
    </w:p>
    <w:p>
      <w:pPr>
        <w:spacing w:after="120"/>
      </w:pPr>
      <w:r>
        <w:rPr>
          <w:b w:val="0"/>
          <w:sz w:val="22"/>
        </w:rPr>
        <w:t>6. What is the main reason for your overall rating?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</w:t>
      </w:r>
    </w:p>
    <w:p/>
    <w:p>
      <w:pPr>
        <w:spacing w:after="120"/>
      </w:pPr>
      <w:r>
        <w:rPr>
          <w:b w:val="0"/>
          <w:sz w:val="22"/>
        </w:rPr>
        <w:t>7. Is there anything else you would like to share?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</w:t>
      </w:r>
    </w:p>
    <w:p/>
    <w:p>
      <w:pPr>
        <w:spacing w:after="120"/>
      </w:pPr>
      <w:r>
        <w:rPr>
          <w:b w:val="0"/>
          <w:sz w:val="22"/>
        </w:rPr>
        <w:t>Thank you for completing this survey. Your feedback helps us improve.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