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color w:val="15803D"/>
          <w:sz w:val="32"/>
        </w:rPr>
        <w:t>CUSTOMER SATISFACTION SURVEY</w:t>
      </w:r>
    </w:p>
    <w:p>
      <w:pPr>
        <w:spacing w:before="0" w:after="200"/>
        <w:jc w:val="center"/>
      </w:pPr>
      <w:r>
        <w:rPr>
          <w:rFonts w:ascii="Calibri" w:hAnsi="Calibri"/>
          <w:b w:val="0"/>
          <w:color w:val="64748B"/>
          <w:sz w:val="20"/>
        </w:rPr>
        <w:t>Thank you for choosing us. Your feedback helps us improve.</w:t>
      </w:r>
    </w:p>
    <w:p>
      <w:pPr>
        <w:spacing w:before="0" w:after="200"/>
        <w:jc w:val="left"/>
      </w:pPr>
      <w:r>
        <w:rPr>
          <w:rFonts w:ascii="Calibri" w:hAnsi="Calibri"/>
          <w:b w:val="0"/>
          <w:sz w:val="20"/>
        </w:rPr>
        <w:t>Name (optional): _____________________   Date: _________   Order/Ref #: __________</w:t>
      </w:r>
    </w:p>
    <w:p>
      <w:pPr>
        <w:spacing w:before="80" w:after="80"/>
        <w:jc w:val="left"/>
      </w:pPr>
      <w:r>
        <w:rPr>
          <w:rFonts w:ascii="Calibri" w:hAnsi="Calibri"/>
          <w:b/>
          <w:color w:val="15803D"/>
          <w:sz w:val="24"/>
        </w:rPr>
        <w:t>SECTION 1 — Rate your experience (1=Very Poor, 5=Excellent)</w:t>
      </w:r>
    </w:p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Q1. Overall satisfaction with your purchase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Q2. Quality of the product or service received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Q3. Speed of delivery or service completion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Q4. Helpfulness of our customer support team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Q5. Value for money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80"/>
        <w:jc w:val="left"/>
      </w:pPr>
      <w:r>
        <w:rPr>
          <w:rFonts w:ascii="Calibri" w:hAnsi="Calibri"/>
          <w:b/>
          <w:color w:val="15803D"/>
          <w:sz w:val="24"/>
        </w:rPr>
        <w:t>SECTION 2 — Open-ended questions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Q6. What did we do well?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Q7. What could we improve?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Q8. Would you recommend us to a friend? Why or why not?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20" w:after="120"/>
        <w:jc w:val="left"/>
      </w:pPr>
      <w:r>
        <w:rPr>
          <w:rFonts w:ascii="Calibri" w:hAnsi="Calibri"/>
          <w:b w:val="0"/>
          <w:sz w:val="22"/>
        </w:rPr>
        <w:t>Q9.   How long have you been a customer?  [ ] First time  [ ] &lt;1 yr  [ ] 1-3 yrs  [ ] 3+ yrs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  <w:t>Q10.  How did you hear about us?  [ ] Search  [ ] Social media  [ ] Referral  [ ] Ad  [ ] Other</w:t>
      </w:r>
    </w:p>
    <w:p>
      <w:pPr>
        <w:spacing w:before="240" w:after="120"/>
        <w:jc w:val="center"/>
      </w:pPr>
      <w:r>
        <w:rPr>
          <w:rFonts w:ascii="Calibri" w:hAnsi="Calibri"/>
          <w:b w:val="0"/>
          <w:color w:val="64748B"/>
          <w:sz w:val="18"/>
        </w:rPr>
        <w:t>Thank you for your time! — GetTemplated.com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