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Super Bowl Squares Template</w:t>
      </w:r>
    </w:p>
    <w:p>
      <w:pPr>
        <w:spacing w:after="120"/>
      </w:pPr>
      <w:r>
        <w:rPr>
          <w:b/>
          <w:sz w:val="22"/>
        </w:rPr>
        <w:t>SUPER BOWL SQUARES</w:t>
      </w:r>
    </w:p>
    <w:p>
      <w:pPr>
        <w:spacing w:after="120"/>
      </w:pPr>
      <w:r>
        <w:rPr>
          <w:b w:val="0"/>
          <w:sz w:val="22"/>
        </w:rPr>
        <w:t>Event: Super Bowl [YEAR]</w:t>
      </w:r>
    </w:p>
    <w:p>
      <w:pPr>
        <w:spacing w:after="120"/>
      </w:pPr>
      <w:r>
        <w:rPr>
          <w:b w:val="0"/>
          <w:sz w:val="22"/>
        </w:rPr>
        <w:t>Teams: [TEAM 1 (horizontal)] vs. [TEAM 2 (vertical)]</w:t>
      </w:r>
    </w:p>
    <w:p>
      <w:pPr>
        <w:spacing w:after="120"/>
      </w:pPr>
      <w:r>
        <w:rPr>
          <w:b w:val="0"/>
          <w:sz w:val="22"/>
        </w:rPr>
        <w:t>Entry Fee per Square: $[AMOUNT]</w:t>
      </w:r>
    </w:p>
    <w:p>
      <w:pPr>
        <w:spacing w:after="120"/>
      </w:pPr>
      <w:r>
        <w:rPr>
          <w:b w:val="0"/>
          <w:sz w:val="22"/>
        </w:rPr>
        <w:t>Total Pool: $[100 x ENTRY FEE]</w:t>
      </w:r>
    </w:p>
    <w:p/>
    <w:p>
      <w:pPr>
        <w:spacing w:after="120"/>
      </w:pPr>
      <w:r>
        <w:rPr>
          <w:b/>
          <w:sz w:val="22"/>
        </w:rPr>
        <w:t>PRIZE STRUCTURE</w:t>
      </w:r>
    </w:p>
    <w:p>
      <w:pPr>
        <w:spacing w:after="120"/>
      </w:pPr>
      <w:r>
        <w:rPr>
          <w:b w:val="0"/>
          <w:sz w:val="22"/>
        </w:rPr>
        <w:t>End of 1st Quarter: $[AMOUNT] (__ % of pool)</w:t>
      </w:r>
    </w:p>
    <w:p>
      <w:pPr>
        <w:spacing w:after="120"/>
      </w:pPr>
      <w:r>
        <w:rPr>
          <w:b w:val="0"/>
          <w:sz w:val="22"/>
        </w:rPr>
        <w:t>End of 2nd Quarter (Halftime): $[AMOUNT] (__ % of pool)</w:t>
      </w:r>
    </w:p>
    <w:p>
      <w:pPr>
        <w:spacing w:after="120"/>
      </w:pPr>
      <w:r>
        <w:rPr>
          <w:b w:val="0"/>
          <w:sz w:val="22"/>
        </w:rPr>
        <w:t>End of 3rd Quarter: $[AMOUNT] (__ % of pool)</w:t>
      </w:r>
    </w:p>
    <w:p>
      <w:pPr>
        <w:spacing w:after="120"/>
      </w:pPr>
      <w:r>
        <w:rPr>
          <w:b w:val="0"/>
          <w:sz w:val="22"/>
        </w:rPr>
        <w:t>Final Score: $[AMOUNT] (__ % of pool)</w:t>
      </w:r>
    </w:p>
    <w:p/>
    <w:p>
      <w:pPr>
        <w:spacing w:after="120"/>
      </w:pPr>
      <w:r>
        <w:rPr>
          <w:b/>
          <w:sz w:val="22"/>
        </w:rPr>
        <w:t>HOW TO PLAY</w:t>
      </w:r>
    </w:p>
    <w:p>
      <w:pPr>
        <w:spacing w:after="120"/>
      </w:pPr>
      <w:r>
        <w:rPr>
          <w:b w:val="0"/>
          <w:sz w:val="22"/>
        </w:rPr>
        <w:t>1. Each participant writes their name in one or more of the 100 squares below.</w:t>
      </w:r>
    </w:p>
    <w:p>
      <w:pPr>
        <w:spacing w:after="120"/>
      </w:pPr>
      <w:r>
        <w:rPr>
          <w:b w:val="0"/>
          <w:sz w:val="22"/>
        </w:rPr>
        <w:t>2. Once all 100 squares are filled, numbers 0-9 are drawn randomly and assigned to each column ([TEAM 1] score digits) and each row ([TEAM 2] score digits).</w:t>
      </w:r>
    </w:p>
    <w:p>
      <w:pPr>
        <w:spacing w:after="120"/>
      </w:pPr>
      <w:r>
        <w:rPr>
          <w:b w:val="0"/>
          <w:sz w:val="22"/>
        </w:rPr>
        <w:t>3. At the end of each quarter, find the last digit of [TEAM 1]'s score on the horizontal axis and the last digit of [TEAM 2]'s score on the vertical axis. The square where those two numbers meet is the winner for that quarter.</w:t>
      </w:r>
    </w:p>
    <w:p/>
    <w:p>
      <w:pPr>
        <w:spacing w:after="120"/>
      </w:pPr>
      <w:r>
        <w:rPr>
          <w:b/>
          <w:sz w:val="22"/>
        </w:rPr>
        <w:t>10 x 10 GRID</w:t>
      </w:r>
    </w:p>
    <w:p>
      <w:pPr>
        <w:spacing w:after="120"/>
      </w:pPr>
      <w:r>
        <w:rPr>
          <w:b w:val="0"/>
          <w:sz w:val="22"/>
        </w:rPr>
        <w:t>[Print this template and draw a 10-column x 10-row grid.]</w:t>
      </w:r>
    </w:p>
    <w:p>
      <w:pPr>
        <w:spacing w:after="120"/>
      </w:pPr>
      <w:r>
        <w:rPr>
          <w:b w:val="0"/>
          <w:sz w:val="22"/>
        </w:rPr>
        <w:t>Label the top: [TEAM 1] across the columns (numbers 0-9 assigned after all squares are filled)</w:t>
      </w:r>
    </w:p>
    <w:p>
      <w:pPr>
        <w:spacing w:after="120"/>
      </w:pPr>
      <w:r>
        <w:rPr>
          <w:b w:val="0"/>
          <w:sz w:val="22"/>
        </w:rPr>
        <w:t>Label the left side: [TEAM 2] down the rows (numbers 0-9 assigned after all squares are filled)</w:t>
      </w:r>
    </w:p>
    <w:p>
      <w:pPr>
        <w:spacing w:after="120"/>
      </w:pPr>
      <w:r>
        <w:rPr>
          <w:b w:val="0"/>
          <w:sz w:val="22"/>
        </w:rPr>
        <w:t>Each participant signs their name inside each square they claim.</w:t>
      </w:r>
    </w:p>
    <w:p/>
    <w:p>
      <w:pPr>
        <w:spacing w:after="120"/>
      </w:pPr>
      <w:r>
        <w:rPr>
          <w:b/>
          <w:sz w:val="22"/>
        </w:rPr>
        <w:t>WINNER LOG</w:t>
      </w:r>
    </w:p>
    <w:p>
      <w:pPr>
        <w:spacing w:after="120"/>
      </w:pPr>
      <w:r>
        <w:rPr>
          <w:b w:val="0"/>
          <w:sz w:val="22"/>
        </w:rPr>
        <w:t>Q1 Winner: Name _______________   Score: [TEAM 1] __ - [TEAM 2] __</w:t>
      </w:r>
    </w:p>
    <w:p>
      <w:pPr>
        <w:spacing w:after="120"/>
      </w:pPr>
      <w:r>
        <w:rPr>
          <w:b w:val="0"/>
          <w:sz w:val="22"/>
        </w:rPr>
        <w:t>Q2 / Halftime Winner: Name _______________   Score: [TEAM 1] __ - [TEAM 2] __</w:t>
      </w:r>
    </w:p>
    <w:p>
      <w:pPr>
        <w:spacing w:after="120"/>
      </w:pPr>
      <w:r>
        <w:rPr>
          <w:b w:val="0"/>
          <w:sz w:val="22"/>
        </w:rPr>
        <w:t>Q3 Winner: Name _______________   Score: [TEAM 1] __ - [TEAM 2] __</w:t>
      </w:r>
    </w:p>
    <w:p>
      <w:pPr>
        <w:spacing w:after="120"/>
      </w:pPr>
      <w:r>
        <w:rPr>
          <w:b w:val="0"/>
          <w:sz w:val="22"/>
        </w:rPr>
        <w:t>Final Winner: Name _______________   Score: [TEAM 1] __ - [TEAM 2] __</w:t>
      </w:r>
    </w:p>
    <w:p/>
    <w:p>
      <w:pPr>
        <w:spacing w:after="120"/>
      </w:pPr>
      <w:r>
        <w:rPr>
          <w:b w:val="0"/>
          <w:sz w:val="22"/>
        </w:rPr>
        <w:t>Organizer: [YOUR NAME]   Contact: [PHONE / EMAIL]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