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44"/>
        </w:rPr>
        <w:t>Business Strategic Plan</w:t>
      </w:r>
    </w:p>
    <w:p>
      <w:pPr>
        <w:spacing w:before="0" w:after="280"/>
        <w:jc w:val="center"/>
      </w:pPr>
      <w:r>
        <w:rPr>
          <w:b w:val="0"/>
          <w:color w:val="64748B"/>
          <w:sz w:val="24"/>
        </w:rPr>
        <w:t>3-Year Strategy | For-Profit Organisation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ORGANISATION OVERVIEW</w:t>
      </w:r>
    </w:p>
    <w:p>
      <w:pPr>
        <w:spacing w:after="100"/>
      </w:pPr>
      <w:r>
        <w:rPr>
          <w:b/>
          <w:color w:val="1E293B"/>
          <w:sz w:val="22"/>
        </w:rPr>
        <w:t xml:space="preserve">Company name: </w:t>
      </w:r>
      <w:r>
        <w:rPr>
          <w:i/>
          <w:color w:val="475569"/>
          <w:sz w:val="22"/>
        </w:rPr>
        <w:t>[ Company name ]</w:t>
      </w:r>
    </w:p>
    <w:p>
      <w:pPr>
        <w:spacing w:after="100"/>
      </w:pPr>
      <w:r>
        <w:rPr>
          <w:b/>
          <w:color w:val="1E293B"/>
          <w:sz w:val="22"/>
        </w:rPr>
        <w:t xml:space="preserve">Industry / sector: </w:t>
      </w:r>
      <w:r>
        <w:rPr>
          <w:i/>
          <w:color w:val="475569"/>
          <w:sz w:val="22"/>
        </w:rPr>
        <w:t>[ Industry / sector ]</w:t>
      </w:r>
    </w:p>
    <w:p>
      <w:pPr>
        <w:spacing w:after="100"/>
      </w:pPr>
      <w:r>
        <w:rPr>
          <w:b/>
          <w:color w:val="1E293B"/>
          <w:sz w:val="22"/>
        </w:rPr>
        <w:t xml:space="preserve">Founded: </w:t>
      </w:r>
      <w:r>
        <w:rPr>
          <w:i/>
          <w:color w:val="475569"/>
          <w:sz w:val="22"/>
        </w:rPr>
        <w:t>[ Founded ]</w:t>
      </w:r>
    </w:p>
    <w:p>
      <w:pPr>
        <w:spacing w:after="100"/>
      </w:pPr>
      <w:r>
        <w:rPr>
          <w:b/>
          <w:color w:val="1E293B"/>
          <w:sz w:val="22"/>
        </w:rPr>
        <w:t xml:space="preserve">Employees: </w:t>
      </w:r>
      <w:r>
        <w:rPr>
          <w:i/>
          <w:color w:val="475569"/>
          <w:sz w:val="22"/>
        </w:rPr>
        <w:t>[ Employees ]</w:t>
      </w:r>
    </w:p>
    <w:p>
      <w:pPr>
        <w:spacing w:after="100"/>
      </w:pPr>
      <w:r>
        <w:rPr>
          <w:b/>
          <w:color w:val="1E293B"/>
          <w:sz w:val="22"/>
        </w:rPr>
        <w:t xml:space="preserve">Key products or services: </w:t>
      </w:r>
      <w:r>
        <w:rPr>
          <w:i/>
          <w:color w:val="475569"/>
          <w:sz w:val="22"/>
        </w:rPr>
        <w:t>[ Key products or services ]</w:t>
      </w:r>
    </w:p>
    <w:p>
      <w:pPr>
        <w:spacing w:after="100"/>
      </w:pPr>
      <w:r>
        <w:rPr>
          <w:b/>
          <w:color w:val="1E293B"/>
          <w:sz w:val="22"/>
        </w:rPr>
        <w:t xml:space="preserve">Plan period (e.g. 2025-2028): </w:t>
      </w:r>
      <w:r>
        <w:rPr>
          <w:i/>
          <w:color w:val="475569"/>
          <w:sz w:val="22"/>
        </w:rPr>
        <w:t>[ Plan period (e.g. 2025-2028)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VISION AND MISSION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Vision Statement</w:t>
      </w:r>
    </w:p>
    <w:p>
      <w:pPr>
        <w:spacing w:after="100"/>
      </w:pPr>
      <w:r>
        <w:rPr>
          <w:color w:val="1E293B"/>
          <w:sz w:val="22"/>
        </w:rPr>
        <w:t>[ Where do you want the company to be in 5-10 years? Write 1-2 inspiring sentences. ]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Mission Statement</w:t>
      </w:r>
    </w:p>
    <w:p>
      <w:pPr>
        <w:spacing w:after="100"/>
      </w:pPr>
      <w:r>
        <w:rPr>
          <w:color w:val="1E293B"/>
          <w:sz w:val="22"/>
        </w:rPr>
        <w:t>[ Why does your company exist? What do you do, for whom, and to what end? 1-2 sentences. ]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Core Values</w:t>
      </w:r>
    </w:p>
    <w:p>
      <w:pPr>
        <w:pStyle w:val="ListBullet"/>
        <w:spacing w:after="60"/>
      </w:pPr>
      <w:r>
        <w:rPr>
          <w:color w:val="1E293B"/>
          <w:sz w:val="22"/>
        </w:rPr>
        <w:t>[ Value 1 -- 1 sentence describing how it shows up ]</w:t>
      </w:r>
    </w:p>
    <w:p>
      <w:pPr>
        <w:pStyle w:val="ListBullet"/>
        <w:spacing w:after="60"/>
      </w:pPr>
      <w:r>
        <w:rPr>
          <w:color w:val="1E293B"/>
          <w:sz w:val="22"/>
        </w:rPr>
        <w:t>[ Value 2 ]</w:t>
      </w:r>
    </w:p>
    <w:p>
      <w:pPr>
        <w:pStyle w:val="ListBullet"/>
        <w:spacing w:after="60"/>
      </w:pPr>
      <w:r>
        <w:rPr>
          <w:color w:val="1E293B"/>
          <w:sz w:val="22"/>
        </w:rPr>
        <w:t>[ Value 3 ]</w:t>
      </w:r>
    </w:p>
    <w:p>
      <w:pPr>
        <w:pStyle w:val="ListBullet"/>
        <w:spacing w:after="60"/>
      </w:pPr>
      <w:r>
        <w:rPr>
          <w:color w:val="1E293B"/>
          <w:sz w:val="22"/>
        </w:rPr>
        <w:t>[ Value 4 ]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SWOT ANALYSIS</w:t>
      </w:r>
    </w:p>
    <w:p>
      <w:pPr>
        <w:spacing w:before="120" w:after="60"/>
        <w:jc w:val="left"/>
      </w:pPr>
      <w:r>
        <w:rPr>
          <w:b/>
          <w:color w:val="057A55"/>
          <w:sz w:val="22"/>
        </w:rPr>
        <w:t>Strengths (internal -- what we do well)</w:t>
      </w:r>
    </w:p>
    <w:p>
      <w:pPr>
        <w:pStyle w:val="ListBullet"/>
        <w:spacing w:after="60"/>
      </w:pPr>
      <w:r>
        <w:rPr>
          <w:color w:val="1E293B"/>
          <w:sz w:val="22"/>
        </w:rPr>
        <w:t>[ Strength 1 ]</w:t>
      </w:r>
    </w:p>
    <w:p>
      <w:pPr>
        <w:pStyle w:val="ListBullet"/>
        <w:spacing w:after="60"/>
      </w:pPr>
      <w:r>
        <w:rPr>
          <w:color w:val="1E293B"/>
          <w:sz w:val="22"/>
        </w:rPr>
        <w:t>[ Strength 2 ]</w:t>
      </w:r>
    </w:p>
    <w:p>
      <w:pPr>
        <w:pStyle w:val="ListBullet"/>
        <w:spacing w:after="60"/>
      </w:pPr>
      <w:r>
        <w:rPr>
          <w:color w:val="1E293B"/>
          <w:sz w:val="22"/>
        </w:rPr>
        <w:t>[ Strength 3 ]</w:t>
      </w:r>
    </w:p>
    <w:p>
      <w:pPr>
        <w:spacing w:before="120" w:after="60"/>
        <w:jc w:val="left"/>
      </w:pPr>
      <w:r>
        <w:rPr>
          <w:b/>
          <w:color w:val="BE185D"/>
          <w:sz w:val="22"/>
        </w:rPr>
        <w:t>Weaknesses (internal -- where we fall short)</w:t>
      </w:r>
    </w:p>
    <w:p>
      <w:pPr>
        <w:pStyle w:val="ListBullet"/>
        <w:spacing w:after="60"/>
      </w:pPr>
      <w:r>
        <w:rPr>
          <w:color w:val="1E293B"/>
          <w:sz w:val="22"/>
        </w:rPr>
        <w:t>[ Weakness 1 ]</w:t>
      </w:r>
    </w:p>
    <w:p>
      <w:pPr>
        <w:pStyle w:val="ListBullet"/>
        <w:spacing w:after="60"/>
      </w:pPr>
      <w:r>
        <w:rPr>
          <w:color w:val="1E293B"/>
          <w:sz w:val="22"/>
        </w:rPr>
        <w:t>[ Weakness 2 ]</w:t>
      </w:r>
    </w:p>
    <w:p>
      <w:pPr>
        <w:pStyle w:val="ListBullet"/>
        <w:spacing w:after="60"/>
      </w:pPr>
      <w:r>
        <w:rPr>
          <w:color w:val="1E293B"/>
          <w:sz w:val="22"/>
        </w:rPr>
        <w:t>[ Weakness 3 ]</w:t>
      </w:r>
    </w:p>
    <w:p>
      <w:pPr>
        <w:spacing w:before="120" w:after="60"/>
        <w:jc w:val="left"/>
      </w:pPr>
      <w:r>
        <w:rPr>
          <w:b/>
          <w:color w:val="0D9488"/>
          <w:sz w:val="22"/>
        </w:rPr>
        <w:t>Opportunities (external -- trends we can leverage)</w:t>
      </w:r>
    </w:p>
    <w:p>
      <w:pPr>
        <w:pStyle w:val="ListBullet"/>
        <w:spacing w:after="60"/>
      </w:pPr>
      <w:r>
        <w:rPr>
          <w:color w:val="1E293B"/>
          <w:sz w:val="22"/>
        </w:rPr>
        <w:t>[ Opportunity 1 ]</w:t>
      </w:r>
    </w:p>
    <w:p>
      <w:pPr>
        <w:pStyle w:val="ListBullet"/>
        <w:spacing w:after="60"/>
      </w:pPr>
      <w:r>
        <w:rPr>
          <w:color w:val="1E293B"/>
          <w:sz w:val="22"/>
        </w:rPr>
        <w:t>[ Opportunity 2 ]</w:t>
      </w:r>
    </w:p>
    <w:p>
      <w:pPr>
        <w:pStyle w:val="ListBullet"/>
        <w:spacing w:after="60"/>
      </w:pPr>
      <w:r>
        <w:rPr>
          <w:color w:val="1E293B"/>
          <w:sz w:val="22"/>
        </w:rPr>
        <w:t>[ Opportunity 3 ]</w:t>
      </w:r>
    </w:p>
    <w:p>
      <w:pPr>
        <w:spacing w:before="120" w:after="60"/>
        <w:jc w:val="left"/>
      </w:pPr>
      <w:r>
        <w:rPr>
          <w:b/>
          <w:color w:val="B45A09"/>
          <w:sz w:val="22"/>
        </w:rPr>
        <w:t>Threats (external -- risks and competitors)</w:t>
      </w:r>
    </w:p>
    <w:p>
      <w:pPr>
        <w:pStyle w:val="ListBullet"/>
        <w:spacing w:after="60"/>
      </w:pPr>
      <w:r>
        <w:rPr>
          <w:color w:val="1E293B"/>
          <w:sz w:val="22"/>
        </w:rPr>
        <w:t>[ Threat 1 ]</w:t>
      </w:r>
    </w:p>
    <w:p>
      <w:pPr>
        <w:pStyle w:val="ListBullet"/>
        <w:spacing w:after="60"/>
      </w:pPr>
      <w:r>
        <w:rPr>
          <w:color w:val="1E293B"/>
          <w:sz w:val="22"/>
        </w:rPr>
        <w:t>[ Threat 2 ]</w:t>
      </w:r>
    </w:p>
    <w:p>
      <w:pPr>
        <w:pStyle w:val="ListBullet"/>
        <w:spacing w:after="60"/>
      </w:pPr>
      <w:r>
        <w:rPr>
          <w:color w:val="1E293B"/>
          <w:sz w:val="22"/>
        </w:rPr>
        <w:t>[ Threat 3 ]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STRATEGIC GOALS</w:t>
      </w:r>
    </w:p>
    <w:p>
      <w:pPr>
        <w:spacing w:after="80"/>
      </w:pPr>
      <w:r>
        <w:rPr>
          <w:i/>
          <w:color w:val="64748B"/>
          <w:sz w:val="20"/>
        </w:rPr>
        <w:t>3-5 goals over the plan period. Each goal should be specific and measurable.</w:t>
      </w:r>
    </w:p>
    <w:p>
      <w:pPr>
        <w:spacing w:before="160" w:after="60"/>
        <w:jc w:val="left"/>
      </w:pPr>
      <w:r>
        <w:rPr>
          <w:b/>
          <w:color w:val="5B21B6"/>
          <w:sz w:val="22"/>
        </w:rPr>
        <w:t>Goal 1</w:t>
      </w:r>
    </w:p>
    <w:p>
      <w:pPr>
        <w:spacing w:after="100"/>
      </w:pPr>
      <w:r>
        <w:rPr>
          <w:b/>
          <w:color w:val="1E293B"/>
          <w:sz w:val="22"/>
        </w:rPr>
        <w:t xml:space="preserve">Goal statement: </w:t>
      </w:r>
      <w:r>
        <w:rPr>
          <w:i/>
          <w:color w:val="475569"/>
          <w:sz w:val="22"/>
        </w:rPr>
        <w:t>[ Goal statement ]</w:t>
      </w:r>
    </w:p>
    <w:p>
      <w:pPr>
        <w:spacing w:after="100"/>
      </w:pPr>
      <w:r>
        <w:rPr>
          <w:b/>
          <w:color w:val="1E293B"/>
          <w:sz w:val="22"/>
        </w:rPr>
        <w:t xml:space="preserve">Why this goal: </w:t>
      </w:r>
      <w:r>
        <w:rPr>
          <w:i/>
          <w:color w:val="475569"/>
          <w:sz w:val="22"/>
        </w:rPr>
        <w:t>[ Why this goal ]</w:t>
      </w:r>
    </w:p>
    <w:p>
      <w:pPr>
        <w:spacing w:after="100"/>
      </w:pPr>
      <w:r>
        <w:rPr>
          <w:b/>
          <w:color w:val="1E293B"/>
          <w:sz w:val="22"/>
        </w:rPr>
        <w:t xml:space="preserve">Success metric: </w:t>
      </w:r>
      <w:r>
        <w:rPr>
          <w:i/>
          <w:color w:val="475569"/>
          <w:sz w:val="22"/>
        </w:rPr>
        <w:t>[ Success metric ]</w:t>
      </w:r>
    </w:p>
    <w:p>
      <w:pPr>
        <w:spacing w:before="160" w:after="60"/>
        <w:jc w:val="left"/>
      </w:pPr>
      <w:r>
        <w:rPr>
          <w:b/>
          <w:color w:val="5B21B6"/>
          <w:sz w:val="22"/>
        </w:rPr>
        <w:t>Goal 2</w:t>
      </w:r>
    </w:p>
    <w:p>
      <w:pPr>
        <w:spacing w:after="100"/>
      </w:pPr>
      <w:r>
        <w:rPr>
          <w:b/>
          <w:color w:val="1E293B"/>
          <w:sz w:val="22"/>
        </w:rPr>
        <w:t xml:space="preserve">Goal statement: </w:t>
      </w:r>
      <w:r>
        <w:rPr>
          <w:i/>
          <w:color w:val="475569"/>
          <w:sz w:val="22"/>
        </w:rPr>
        <w:t>[ Goal statement ]</w:t>
      </w:r>
    </w:p>
    <w:p>
      <w:pPr>
        <w:spacing w:after="100"/>
      </w:pPr>
      <w:r>
        <w:rPr>
          <w:b/>
          <w:color w:val="1E293B"/>
          <w:sz w:val="22"/>
        </w:rPr>
        <w:t xml:space="preserve">Why this goal: </w:t>
      </w:r>
      <w:r>
        <w:rPr>
          <w:i/>
          <w:color w:val="475569"/>
          <w:sz w:val="22"/>
        </w:rPr>
        <w:t>[ Why this goal ]</w:t>
      </w:r>
    </w:p>
    <w:p>
      <w:pPr>
        <w:spacing w:after="100"/>
      </w:pPr>
      <w:r>
        <w:rPr>
          <w:b/>
          <w:color w:val="1E293B"/>
          <w:sz w:val="22"/>
        </w:rPr>
        <w:t xml:space="preserve">Success metric: </w:t>
      </w:r>
      <w:r>
        <w:rPr>
          <w:i/>
          <w:color w:val="475569"/>
          <w:sz w:val="22"/>
        </w:rPr>
        <w:t>[ Success metric ]</w:t>
      </w:r>
    </w:p>
    <w:p>
      <w:pPr>
        <w:spacing w:before="160" w:after="60"/>
        <w:jc w:val="left"/>
      </w:pPr>
      <w:r>
        <w:rPr>
          <w:b/>
          <w:color w:val="5B21B6"/>
          <w:sz w:val="22"/>
        </w:rPr>
        <w:t>Goal 3</w:t>
      </w:r>
    </w:p>
    <w:p>
      <w:pPr>
        <w:spacing w:after="100"/>
      </w:pPr>
      <w:r>
        <w:rPr>
          <w:b/>
          <w:color w:val="1E293B"/>
          <w:sz w:val="22"/>
        </w:rPr>
        <w:t xml:space="preserve">Goal statement: </w:t>
      </w:r>
      <w:r>
        <w:rPr>
          <w:i/>
          <w:color w:val="475569"/>
          <w:sz w:val="22"/>
        </w:rPr>
        <w:t>[ Goal statement ]</w:t>
      </w:r>
    </w:p>
    <w:p>
      <w:pPr>
        <w:spacing w:after="100"/>
      </w:pPr>
      <w:r>
        <w:rPr>
          <w:b/>
          <w:color w:val="1E293B"/>
          <w:sz w:val="22"/>
        </w:rPr>
        <w:t xml:space="preserve">Why this goal: </w:t>
      </w:r>
      <w:r>
        <w:rPr>
          <w:i/>
          <w:color w:val="475569"/>
          <w:sz w:val="22"/>
        </w:rPr>
        <w:t>[ Why this goal ]</w:t>
      </w:r>
    </w:p>
    <w:p>
      <w:pPr>
        <w:spacing w:after="100"/>
      </w:pPr>
      <w:r>
        <w:rPr>
          <w:b/>
          <w:color w:val="1E293B"/>
          <w:sz w:val="22"/>
        </w:rPr>
        <w:t xml:space="preserve">Success metric: </w:t>
      </w:r>
      <w:r>
        <w:rPr>
          <w:i/>
          <w:color w:val="475569"/>
          <w:sz w:val="22"/>
        </w:rPr>
        <w:t>[ Success metric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OBJECTIVES AND KEY RESULTS</w:t>
      </w:r>
    </w:p>
    <w:p>
      <w:pPr>
        <w:spacing w:after="80"/>
      </w:pPr>
      <w:r>
        <w:rPr>
          <w:i/>
          <w:color w:val="64748B"/>
          <w:sz w:val="20"/>
        </w:rPr>
        <w:t>Break each goal into 2-3 measurable objectives.</w:t>
      </w:r>
    </w:p>
    <w:p>
      <w:pPr>
        <w:spacing w:after="100"/>
      </w:pPr>
      <w:r>
        <w:rPr>
          <w:b/>
          <w:color w:val="1E293B"/>
          <w:sz w:val="22"/>
        </w:rPr>
        <w:t xml:space="preserve">Objective 1.1: </w:t>
      </w:r>
      <w:r>
        <w:rPr>
          <w:i/>
          <w:color w:val="475569"/>
          <w:sz w:val="22"/>
        </w:rPr>
        <w:t>[ Objective 1.1 ]</w:t>
      </w:r>
    </w:p>
    <w:p>
      <w:pPr>
        <w:spacing w:after="100"/>
      </w:pPr>
      <w:r>
        <w:rPr>
          <w:b/>
          <w:color w:val="1E293B"/>
          <w:sz w:val="22"/>
        </w:rPr>
        <w:t xml:space="preserve">Key result (target by when): </w:t>
      </w:r>
      <w:r>
        <w:rPr>
          <w:i/>
          <w:color w:val="475569"/>
          <w:sz w:val="22"/>
        </w:rPr>
        <w:t>[ Key result (target by when) ]</w:t>
      </w:r>
    </w:p>
    <w:p>
      <w:pPr>
        <w:spacing w:after="100"/>
      </w:pPr>
      <w:r>
        <w:rPr>
          <w:b/>
          <w:color w:val="1E293B"/>
          <w:sz w:val="22"/>
        </w:rPr>
        <w:t xml:space="preserve">Objective 1.2: </w:t>
      </w:r>
      <w:r>
        <w:rPr>
          <w:i/>
          <w:color w:val="475569"/>
          <w:sz w:val="22"/>
        </w:rPr>
        <w:t>[ Objective 1.2 ]</w:t>
      </w:r>
    </w:p>
    <w:p>
      <w:pPr>
        <w:spacing w:after="100"/>
      </w:pPr>
      <w:r>
        <w:rPr>
          <w:b/>
          <w:color w:val="1E293B"/>
          <w:sz w:val="22"/>
        </w:rPr>
        <w:t xml:space="preserve">Key result (target by when): </w:t>
      </w:r>
      <w:r>
        <w:rPr>
          <w:i/>
          <w:color w:val="475569"/>
          <w:sz w:val="22"/>
        </w:rPr>
        <w:t>[ Key result (target by when) ]</w:t>
      </w:r>
    </w:p>
    <w:p>
      <w:pPr>
        <w:spacing w:after="100"/>
      </w:pPr>
      <w:r>
        <w:rPr>
          <w:b/>
          <w:color w:val="1E293B"/>
          <w:sz w:val="22"/>
        </w:rPr>
        <w:t xml:space="preserve">Objective 2.1: </w:t>
      </w:r>
      <w:r>
        <w:rPr>
          <w:i/>
          <w:color w:val="475569"/>
          <w:sz w:val="22"/>
        </w:rPr>
        <w:t>[ Objective 2.1 ]</w:t>
      </w:r>
    </w:p>
    <w:p>
      <w:pPr>
        <w:spacing w:after="100"/>
      </w:pPr>
      <w:r>
        <w:rPr>
          <w:b/>
          <w:color w:val="1E293B"/>
          <w:sz w:val="22"/>
        </w:rPr>
        <w:t xml:space="preserve">Key result (target by when): </w:t>
      </w:r>
      <w:r>
        <w:rPr>
          <w:i/>
          <w:color w:val="475569"/>
          <w:sz w:val="22"/>
        </w:rPr>
        <w:t>[ Key result (target by when) ]</w:t>
      </w:r>
    </w:p>
    <w:p>
      <w:pPr>
        <w:spacing w:after="100"/>
      </w:pPr>
      <w:r>
        <w:rPr>
          <w:b/>
          <w:color w:val="1E293B"/>
          <w:sz w:val="22"/>
        </w:rPr>
        <w:t xml:space="preserve">Objective 2.2: </w:t>
      </w:r>
      <w:r>
        <w:rPr>
          <w:i/>
          <w:color w:val="475569"/>
          <w:sz w:val="22"/>
        </w:rPr>
        <w:t>[ Objective 2.2 ]</w:t>
      </w:r>
    </w:p>
    <w:p>
      <w:pPr>
        <w:spacing w:after="100"/>
      </w:pPr>
      <w:r>
        <w:rPr>
          <w:b/>
          <w:color w:val="1E293B"/>
          <w:sz w:val="22"/>
        </w:rPr>
        <w:t xml:space="preserve">Key result (target by when): </w:t>
      </w:r>
      <w:r>
        <w:rPr>
          <w:i/>
          <w:color w:val="475569"/>
          <w:sz w:val="22"/>
        </w:rPr>
        <w:t>[ Key result (target by when)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KPIS AND SUCCESS METRICS</w:t>
      </w:r>
    </w:p>
    <w:p>
      <w:pPr>
        <w:pStyle w:val="ListBullet"/>
        <w:spacing w:after="60"/>
      </w:pPr>
      <w:r>
        <w:rPr>
          <w:color w:val="1E293B"/>
          <w:sz w:val="22"/>
        </w:rPr>
        <w:t>Revenue target: [ $X by Year 3 ]</w:t>
      </w:r>
    </w:p>
    <w:p>
      <w:pPr>
        <w:pStyle w:val="ListBullet"/>
        <w:spacing w:after="60"/>
      </w:pPr>
      <w:r>
        <w:rPr>
          <w:color w:val="1E293B"/>
          <w:sz w:val="22"/>
        </w:rPr>
        <w:t>Market share: [ X% in primary market ]</w:t>
      </w:r>
    </w:p>
    <w:p>
      <w:pPr>
        <w:pStyle w:val="ListBullet"/>
        <w:spacing w:after="60"/>
      </w:pPr>
      <w:r>
        <w:rPr>
          <w:color w:val="1E293B"/>
          <w:sz w:val="22"/>
        </w:rPr>
        <w:t>Customer / client count: [ X customers ]</w:t>
      </w:r>
    </w:p>
    <w:p>
      <w:pPr>
        <w:pStyle w:val="ListBullet"/>
        <w:spacing w:after="60"/>
      </w:pPr>
      <w:r>
        <w:rPr>
          <w:color w:val="1E293B"/>
          <w:sz w:val="22"/>
        </w:rPr>
        <w:t>Employee count: [ X FTE ]</w:t>
      </w:r>
    </w:p>
    <w:p>
      <w:pPr>
        <w:pStyle w:val="ListBullet"/>
        <w:spacing w:after="60"/>
      </w:pPr>
      <w:r>
        <w:rPr>
          <w:color w:val="1E293B"/>
          <w:sz w:val="22"/>
        </w:rPr>
        <w:t>Customer satisfaction: [ NPS target ]</w:t>
      </w:r>
    </w:p>
    <w:p>
      <w:pPr>
        <w:pStyle w:val="ListBullet"/>
        <w:spacing w:after="60"/>
      </w:pPr>
      <w:r>
        <w:rPr>
          <w:color w:val="1E293B"/>
          <w:sz w:val="22"/>
        </w:rPr>
        <w:t>[ Custom KPI 1 ]</w:t>
      </w:r>
    </w:p>
    <w:p>
      <w:pPr>
        <w:pStyle w:val="ListBullet"/>
        <w:spacing w:after="60"/>
      </w:pPr>
      <w:r>
        <w:rPr>
          <w:color w:val="1E293B"/>
          <w:sz w:val="22"/>
        </w:rPr>
        <w:t>[ Custom KPI 2 ]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ACTION ITEMS AND OWNERSHIP</w:t>
      </w:r>
    </w:p>
    <w:p>
      <w:pPr>
        <w:spacing w:after="80"/>
      </w:pPr>
      <w:r>
        <w:rPr>
          <w:i/>
          <w:color w:val="64748B"/>
          <w:sz w:val="20"/>
        </w:rPr>
        <w:t>Top 5 priority actions for Year 1.</w:t>
      </w:r>
    </w:p>
    <w:p>
      <w:pPr>
        <w:spacing w:after="100"/>
      </w:pPr>
      <w:r>
        <w:rPr>
          <w:b/>
          <w:color w:val="1E293B"/>
          <w:sz w:val="22"/>
        </w:rPr>
        <w:t xml:space="preserve">Action 1 -- what, who owns it, deadline: </w:t>
      </w:r>
      <w:r>
        <w:rPr>
          <w:i/>
          <w:color w:val="475569"/>
          <w:sz w:val="22"/>
        </w:rPr>
        <w:t>[ Action 1 -- what, who owns it, deadline ]</w:t>
      </w:r>
    </w:p>
    <w:p>
      <w:pPr>
        <w:spacing w:after="100"/>
      </w:pPr>
      <w:r>
        <w:rPr>
          <w:b/>
          <w:color w:val="1E293B"/>
          <w:sz w:val="22"/>
        </w:rPr>
        <w:t xml:space="preserve">Action 2 -- what, who owns it, deadline: </w:t>
      </w:r>
      <w:r>
        <w:rPr>
          <w:i/>
          <w:color w:val="475569"/>
          <w:sz w:val="22"/>
        </w:rPr>
        <w:t>[ Action 2 -- what, who owns it, deadline ]</w:t>
      </w:r>
    </w:p>
    <w:p>
      <w:pPr>
        <w:spacing w:after="100"/>
      </w:pPr>
      <w:r>
        <w:rPr>
          <w:b/>
          <w:color w:val="1E293B"/>
          <w:sz w:val="22"/>
        </w:rPr>
        <w:t xml:space="preserve">Action 3 -- what, who owns it, deadline: </w:t>
      </w:r>
      <w:r>
        <w:rPr>
          <w:i/>
          <w:color w:val="475569"/>
          <w:sz w:val="22"/>
        </w:rPr>
        <w:t>[ Action 3 -- what, who owns it, deadline ]</w:t>
      </w:r>
    </w:p>
    <w:p>
      <w:pPr>
        <w:spacing w:after="100"/>
      </w:pPr>
      <w:r>
        <w:rPr>
          <w:b/>
          <w:color w:val="1E293B"/>
          <w:sz w:val="22"/>
        </w:rPr>
        <w:t xml:space="preserve">Action 4 -- what, who owns it, deadline: </w:t>
      </w:r>
      <w:r>
        <w:rPr>
          <w:i/>
          <w:color w:val="475569"/>
          <w:sz w:val="22"/>
        </w:rPr>
        <w:t>[ Action 4 -- what, who owns it, deadline ]</w:t>
      </w:r>
    </w:p>
    <w:p>
      <w:pPr>
        <w:spacing w:after="100"/>
      </w:pPr>
      <w:r>
        <w:rPr>
          <w:b/>
          <w:color w:val="1E293B"/>
          <w:sz w:val="22"/>
        </w:rPr>
        <w:t xml:space="preserve">Action 5 -- what, who owns it, deadline: </w:t>
      </w:r>
      <w:r>
        <w:rPr>
          <w:i/>
          <w:color w:val="475569"/>
          <w:sz w:val="22"/>
        </w:rPr>
        <w:t>[ Action 5 -- what, who owns it, deadline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TIMELINE SUMMARY</w:t>
      </w:r>
    </w:p>
    <w:p>
      <w:pPr>
        <w:spacing w:after="100"/>
      </w:pPr>
      <w:r>
        <w:rPr>
          <w:b/>
          <w:color w:val="1E293B"/>
          <w:sz w:val="22"/>
        </w:rPr>
        <w:t xml:space="preserve">Year 1 priorities: </w:t>
      </w:r>
      <w:r>
        <w:rPr>
          <w:i/>
          <w:color w:val="475569"/>
          <w:sz w:val="22"/>
        </w:rPr>
        <w:t>[ Year 1 priorities ]</w:t>
      </w:r>
    </w:p>
    <w:p>
      <w:pPr>
        <w:spacing w:after="100"/>
      </w:pPr>
      <w:r>
        <w:rPr>
          <w:b/>
          <w:color w:val="1E293B"/>
          <w:sz w:val="22"/>
        </w:rPr>
        <w:t xml:space="preserve">Year 2 priorities: </w:t>
      </w:r>
      <w:r>
        <w:rPr>
          <w:i/>
          <w:color w:val="475569"/>
          <w:sz w:val="22"/>
        </w:rPr>
        <w:t>[ Year 2 priorities ]</w:t>
      </w:r>
    </w:p>
    <w:p>
      <w:pPr>
        <w:spacing w:after="100"/>
      </w:pPr>
      <w:r>
        <w:rPr>
          <w:b/>
          <w:color w:val="1E293B"/>
          <w:sz w:val="22"/>
        </w:rPr>
        <w:t xml:space="preserve">Year 3 priorities: </w:t>
      </w:r>
      <w:r>
        <w:rPr>
          <w:i/>
          <w:color w:val="475569"/>
          <w:sz w:val="22"/>
        </w:rPr>
        <w:t>[ Year 3 priorities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64748B"/>
          <w:sz w:val="22"/>
        </w:rPr>
        <w:t>BUDGET AND RESOURCES</w:t>
      </w:r>
    </w:p>
    <w:p>
      <w:pPr>
        <w:spacing w:after="100"/>
      </w:pPr>
      <w:r>
        <w:rPr>
          <w:b/>
          <w:color w:val="1E293B"/>
          <w:sz w:val="22"/>
        </w:rPr>
        <w:t xml:space="preserve">Total budget for plan period: </w:t>
      </w:r>
      <w:r>
        <w:rPr>
          <w:i/>
          <w:color w:val="475569"/>
          <w:sz w:val="22"/>
        </w:rPr>
        <w:t>[ Total budget for plan period ]</w:t>
      </w:r>
    </w:p>
    <w:p>
      <w:pPr>
        <w:spacing w:after="100"/>
      </w:pPr>
      <w:r>
        <w:rPr>
          <w:b/>
          <w:color w:val="1E293B"/>
          <w:sz w:val="22"/>
        </w:rPr>
        <w:t xml:space="preserve">Key resource requirements (people, technology, capital): </w:t>
      </w:r>
      <w:r>
        <w:rPr>
          <w:i/>
          <w:color w:val="475569"/>
          <w:sz w:val="22"/>
        </w:rPr>
        <w:t>[ Key resource requirements (people, technology, capital) ]</w:t>
      </w:r>
    </w:p>
    <w:p>
      <w:pPr>
        <w:spacing w:after="100"/>
      </w:pPr>
      <w:r>
        <w:rPr>
          <w:b/>
          <w:color w:val="1E293B"/>
          <w:sz w:val="22"/>
        </w:rPr>
        <w:t xml:space="preserve">Identified funding sources or constraints: </w:t>
      </w:r>
      <w:r>
        <w:rPr>
          <w:i/>
          <w:color w:val="475569"/>
          <w:sz w:val="22"/>
        </w:rPr>
        <w:t>[ Identified funding sources or constraints 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