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Sticker Template</w:t>
      </w:r>
    </w:p>
    <w:p>
      <w:pPr>
        <w:spacing w:after="120"/>
      </w:pPr>
      <w:r>
        <w:rPr>
          <w:b/>
          <w:sz w:val="22"/>
        </w:rPr>
        <w:t>STICKER TEMPLATE (Circular, 2" diameter)</w:t>
      </w:r>
    </w:p>
    <w:p>
      <w:pPr>
        <w:spacing w:after="120"/>
      </w:pPr>
      <w:r>
        <w:rPr>
          <w:b w:val="0"/>
          <w:sz w:val="22"/>
        </w:rPr>
        <w:t>[OUTER EDGE - leave 0.125" bleed zone around the circle perimeter]</w:t>
      </w:r>
    </w:p>
    <w:p>
      <w:pPr>
        <w:spacing w:after="120"/>
      </w:pPr>
      <w:r>
        <w:rPr>
          <w:b w:val="0"/>
          <w:sz w:val="22"/>
        </w:rPr>
        <w:t>[BACKGROUND COLOR or PATTERN FILL]</w:t>
      </w:r>
    </w:p>
    <w:p>
      <w:pPr>
        <w:spacing w:after="120"/>
      </w:pPr>
      <w:r>
        <w:rPr>
          <w:b w:val="0"/>
          <w:sz w:val="22"/>
        </w:rPr>
        <w:t>[CENTER IMAGE AREA - logo, icon, or illustration]</w:t>
      </w:r>
    </w:p>
    <w:p>
      <w:pPr>
        <w:spacing w:after="120"/>
      </w:pPr>
      <w:r>
        <w:rPr>
          <w:b/>
          <w:sz w:val="22"/>
        </w:rPr>
        <w:t>[PRIMARY TEXT LINE - short, centered]</w:t>
      </w:r>
    </w:p>
    <w:p>
      <w:pPr>
        <w:spacing w:after="120"/>
      </w:pPr>
      <w:r>
        <w:rPr>
          <w:b w:val="0"/>
          <w:sz w:val="22"/>
        </w:rPr>
        <w:t>[Secondary text or tagline (optional)]</w:t>
      </w:r>
    </w:p>
    <w:p>
      <w:pPr>
        <w:spacing w:after="120"/>
      </w:pPr>
      <w:r>
        <w:rPr>
          <w:b w:val="0"/>
          <w:sz w:val="22"/>
        </w:rPr>
        <w:t>___________________________________</w:t>
      </w:r>
    </w:p>
    <w:p>
      <w:pPr>
        <w:spacing w:after="120"/>
      </w:pPr>
      <w:r>
        <w:rPr>
          <w:b w:val="0"/>
          <w:sz w:val="22"/>
        </w:rPr>
        <w:t>Print tip: Export as PDF at 300 dpi. Print on full-sheet sticker paper (8.5" x 11"). Use a 1-inch circle punch or craft cutter for clean edges. For a sheet of 20 stickers, create a 4x5 grid of 2" circles on a standard letter page.</w:t>
      </w:r>
    </w:p>
    <w:p>
      <w:pPr>
        <w:spacing w:after="120"/>
      </w:pPr>
      <w:r>
        <w:rPr>
          <w:b w:val="0"/>
          <w:sz w:val="22"/>
        </w:rPr>
        <w:t>--- BUTTON / PIN TEMPLATE (Standard 2.25" diameter) ---</w:t>
      </w:r>
    </w:p>
    <w:p>
      <w:pPr>
        <w:spacing w:after="120"/>
      </w:pPr>
      <w:r>
        <w:rPr>
          <w:b w:val="0"/>
          <w:sz w:val="22"/>
        </w:rPr>
        <w:t>[DESIGN AREA: 2.25" circle - button machine will show only this area]</w:t>
      </w:r>
    </w:p>
    <w:p>
      <w:pPr>
        <w:spacing w:after="120"/>
      </w:pPr>
      <w:r>
        <w:rPr>
          <w:b w:val="0"/>
          <w:sz w:val="22"/>
        </w:rPr>
        <w:t>[Leave at least 0.15" margin inside the circle edge for the fold-over]</w:t>
      </w:r>
    </w:p>
    <w:p>
      <w:pPr>
        <w:spacing w:after="120"/>
      </w:pPr>
      <w:r>
        <w:rPr>
          <w:b/>
          <w:sz w:val="22"/>
        </w:rPr>
        <w:t>[BUTTON TEXT - bold, readable at small size]</w:t>
      </w:r>
    </w:p>
    <w:p>
      <w:pPr>
        <w:spacing w:after="120"/>
      </w:pPr>
      <w:r>
        <w:rPr>
          <w:b w:val="0"/>
          <w:sz w:val="22"/>
        </w:rPr>
        <w:t>[Sub-text or design element (optional)]</w:t>
      </w:r>
    </w:p>
    <w:p>
      <w:pPr>
        <w:spacing w:after="120"/>
      </w:pPr>
      <w:r>
        <w:rPr>
          <w:b w:val="0"/>
          <w:sz w:val="22"/>
        </w:rPr>
        <w:t>--- STAMP TEMPLATE (Custom size: e.g., 1" x 1.5") ---</w:t>
      </w:r>
    </w:p>
    <w:p>
      <w:pPr>
        <w:spacing w:after="120"/>
      </w:pPr>
      <w:r>
        <w:rPr>
          <w:b w:val="0"/>
          <w:sz w:val="22"/>
        </w:rPr>
        <w:t>[BORDER / FRAME ELEMENT]</w:t>
      </w:r>
    </w:p>
    <w:p>
      <w:pPr>
        <w:spacing w:after="120"/>
      </w:pPr>
      <w:r>
        <w:rPr>
          <w:b w:val="0"/>
          <w:sz w:val="22"/>
        </w:rPr>
        <w:t>[ICON or SIMPLE ILLUSTRATION]</w:t>
      </w:r>
    </w:p>
    <w:p>
      <w:pPr>
        <w:spacing w:after="120"/>
      </w:pPr>
      <w:r>
        <w:rPr>
          <w:b w:val="0"/>
          <w:sz w:val="22"/>
        </w:rPr>
        <w:t>[TEXT LINE (optional)]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