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Star Template</w:t>
      </w:r>
    </w:p>
    <w:p>
      <w:pPr>
        <w:spacing w:after="120"/>
      </w:pPr>
      <w:r>
        <w:rPr>
          <w:b/>
          <w:sz w:val="22"/>
        </w:rPr>
        <w:t>FIVE-POINT STAR TEMPLATE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 xml:space="preserve">         ★</w:t>
      </w:r>
    </w:p>
    <w:p>
      <w:pPr>
        <w:spacing w:after="120"/>
      </w:pPr>
      <w:r>
        <w:rPr>
          <w:b w:val="0"/>
          <w:sz w:val="22"/>
        </w:rPr>
        <w:t xml:space="preserve">        ╱  ╲</w:t>
      </w:r>
    </w:p>
    <w:p>
      <w:pPr>
        <w:spacing w:after="120"/>
      </w:pPr>
      <w:r>
        <w:rPr>
          <w:b w:val="0"/>
          <w:sz w:val="22"/>
        </w:rPr>
        <w:t xml:space="preserve">       ╱    ╲</w:t>
      </w:r>
    </w:p>
    <w:p>
      <w:pPr>
        <w:spacing w:after="120"/>
      </w:pPr>
      <w:r>
        <w:rPr>
          <w:b w:val="0"/>
          <w:sz w:val="22"/>
        </w:rPr>
        <w:t xml:space="preserve">   ╱╲        ╱╲</w:t>
      </w:r>
    </w:p>
    <w:p>
      <w:pPr>
        <w:spacing w:after="120"/>
      </w:pPr>
      <w:r>
        <w:rPr>
          <w:b w:val="0"/>
          <w:sz w:val="22"/>
        </w:rPr>
        <w:t xml:space="preserve">  ╱  ╲──────╱  ╲</w:t>
      </w:r>
    </w:p>
    <w:p>
      <w:pPr>
        <w:spacing w:after="120"/>
      </w:pPr>
      <w:r>
        <w:rPr>
          <w:b w:val="0"/>
          <w:sz w:val="22"/>
        </w:rPr>
        <w:t xml:space="preserve"> ╱    ╲    ╱    ╲</w:t>
      </w:r>
    </w:p>
    <w:p>
      <w:pPr>
        <w:spacing w:after="120"/>
      </w:pPr>
      <w:r>
        <w:rPr>
          <w:b w:val="0"/>
          <w:sz w:val="22"/>
        </w:rPr>
        <w:t>╱      ╲  ╱      ╲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PRINT INSTRUCTIONS</w:t>
      </w:r>
    </w:p>
    <w:p>
      <w:pPr>
        <w:spacing w:after="120"/>
      </w:pPr>
      <w:r>
        <w:rPr>
          <w:b w:val="0"/>
          <w:sz w:val="22"/>
        </w:rPr>
        <w:t>Size option: [SMALL = 3 inches / MEDIUM = 5 inches / LARGE = 8 inches]</w:t>
      </w:r>
    </w:p>
    <w:p>
      <w:pPr>
        <w:spacing w:after="120"/>
      </w:pPr>
      <w:r>
        <w:rPr>
          <w:b w:val="0"/>
          <w:sz w:val="22"/>
        </w:rPr>
        <w:t>Paper type: [CARDSTOCK / COPY PAPER / CONSTRUCTION PAPER]</w:t>
      </w:r>
    </w:p>
    <w:p>
      <w:pPr>
        <w:spacing w:after="120"/>
      </w:pPr>
      <w:r>
        <w:rPr>
          <w:b w:val="0"/>
          <w:sz w:val="22"/>
        </w:rPr>
        <w:t>Color: [OUTLINE ONLY / FILL WITH COLOR: _______________]</w:t>
      </w:r>
    </w:p>
    <w:p>
      <w:pPr>
        <w:spacing w:after="120"/>
      </w:pPr>
      <w:r>
        <w:rPr>
          <w:b w:val="0"/>
          <w:sz w:val="22"/>
        </w:rPr>
        <w:t>Activity use: [CUT AND GLUE / STENCIL / TRACING / COLORING]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LABELS (for classroom use)</w:t>
      </w:r>
    </w:p>
    <w:p>
      <w:pPr>
        <w:spacing w:after="120"/>
      </w:pPr>
      <w:r>
        <w:rPr>
          <w:b w:val="0"/>
          <w:sz w:val="22"/>
        </w:rPr>
        <w:t>Name: [STUDENT NAME] ___________________</w:t>
      </w:r>
    </w:p>
    <w:p>
      <w:pPr>
        <w:spacing w:after="120"/>
      </w:pPr>
      <w:r>
        <w:rPr>
          <w:b w:val="0"/>
          <w:sz w:val="22"/>
        </w:rPr>
        <w:t>Grade: [GRADE] _________________________</w:t>
      </w:r>
    </w:p>
    <w:p>
      <w:pPr>
        <w:spacing w:after="120"/>
      </w:pPr>
      <w:r>
        <w:rPr>
          <w:b w:val="0"/>
          <w:sz w:val="22"/>
        </w:rPr>
        <w:t>Project title: [PROJECT TITLE] _________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>Cut along the outer star outline. For a stencil, cut the star shape out of cardstock and use the frame as a paint or glitter guide.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