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Spotify Wrapped Template</w:t>
      </w:r>
    </w:p>
    <w:p>
      <w:pPr>
        <w:spacing w:after="120"/>
      </w:pPr>
      <w:r>
        <w:rPr>
          <w:b/>
          <w:sz w:val="22"/>
        </w:rPr>
        <w:t>YOUR SPOTIFY WRAPPED</w:t>
      </w:r>
    </w:p>
    <w:p>
      <w:pPr>
        <w:spacing w:after="120"/>
      </w:pPr>
      <w:r>
        <w:rPr>
          <w:b w:val="0"/>
          <w:sz w:val="22"/>
        </w:rPr>
        <w:t>Copy this layout into a slide, Canva card, or Google Doc and fill in your own stats and colors.</w:t>
      </w:r>
    </w:p>
    <w:p/>
    <w:p>
      <w:pPr>
        <w:spacing w:after="120"/>
      </w:pPr>
      <w:r>
        <w:rPr>
          <w:b/>
          <w:sz w:val="22"/>
        </w:rPr>
        <w:t>YEAR IN REVIEW: [YEAR]</w:t>
      </w:r>
    </w:p>
    <w:p/>
    <w:p>
      <w:pPr>
        <w:spacing w:after="120"/>
      </w:pPr>
      <w:r>
        <w:rPr>
          <w:b w:val="0"/>
          <w:sz w:val="22"/>
        </w:rPr>
        <w:t>Your Top Artist</w:t>
      </w:r>
    </w:p>
    <w:p>
      <w:pPr>
        <w:spacing w:after="120"/>
      </w:pPr>
      <w:r>
        <w:rPr>
          <w:b w:val="0"/>
          <w:sz w:val="22"/>
        </w:rPr>
        <w:t>[ARTIST NAME]</w:t>
      </w:r>
    </w:p>
    <w:p>
      <w:pPr>
        <w:spacing w:after="120"/>
      </w:pPr>
      <w:r>
        <w:rPr>
          <w:b w:val="0"/>
          <w:sz w:val="22"/>
        </w:rPr>
        <w:t>You listened to them for [___] minutes this year</w:t>
      </w:r>
    </w:p>
    <w:p/>
    <w:p>
      <w:pPr>
        <w:spacing w:after="120"/>
      </w:pPr>
      <w:r>
        <w:rPr>
          <w:b w:val="0"/>
          <w:sz w:val="22"/>
        </w:rPr>
        <w:t>Your Top Song</w:t>
      </w:r>
    </w:p>
    <w:p>
      <w:pPr>
        <w:spacing w:after="120"/>
      </w:pPr>
      <w:r>
        <w:rPr>
          <w:b w:val="0"/>
          <w:sz w:val="22"/>
        </w:rPr>
        <w:t>[SONG TITLE] by [ARTIST]</w:t>
      </w:r>
    </w:p>
    <w:p>
      <w:pPr>
        <w:spacing w:after="120"/>
      </w:pPr>
      <w:r>
        <w:rPr>
          <w:b w:val="0"/>
          <w:sz w:val="22"/>
        </w:rPr>
        <w:t>Played [___] times</w:t>
      </w:r>
    </w:p>
    <w:p/>
    <w:p>
      <w:pPr>
        <w:spacing w:after="120"/>
      </w:pPr>
      <w:r>
        <w:rPr>
          <w:b w:val="0"/>
          <w:sz w:val="22"/>
        </w:rPr>
        <w:t>Your Top Genre</w:t>
      </w:r>
    </w:p>
    <w:p>
      <w:pPr>
        <w:spacing w:after="120"/>
      </w:pPr>
      <w:r>
        <w:rPr>
          <w:b w:val="0"/>
          <w:sz w:val="22"/>
        </w:rPr>
        <w:t>[GENRE NAME]</w:t>
      </w:r>
    </w:p>
    <w:p/>
    <w:p>
      <w:pPr>
        <w:spacing w:after="120"/>
      </w:pPr>
      <w:r>
        <w:rPr>
          <w:b w:val="0"/>
          <w:sz w:val="22"/>
        </w:rPr>
        <w:t>Total Listening Time</w:t>
      </w:r>
    </w:p>
    <w:p>
      <w:pPr>
        <w:spacing w:after="120"/>
      </w:pPr>
      <w:r>
        <w:rPr>
          <w:b w:val="0"/>
          <w:sz w:val="22"/>
        </w:rPr>
        <w:t>[___] minutes   (~[___] hours)</w:t>
      </w:r>
    </w:p>
    <w:p/>
    <w:p>
      <w:pPr>
        <w:spacing w:after="120"/>
      </w:pPr>
      <w:r>
        <w:rPr>
          <w:b w:val="0"/>
          <w:sz w:val="22"/>
        </w:rPr>
        <w:t>Top 5 Artists:</w:t>
      </w:r>
    </w:p>
    <w:p>
      <w:pPr>
        <w:spacing w:after="120"/>
      </w:pPr>
      <w:r>
        <w:rPr>
          <w:b w:val="0"/>
          <w:sz w:val="22"/>
        </w:rPr>
        <w:t>1. [ARTIST 1]   2. [ARTIST 2]   3. [ARTIST 3]   4. [ARTIST 4]   5. [ARTIST 5]</w:t>
      </w:r>
    </w:p>
    <w:p/>
    <w:p>
      <w:pPr>
        <w:spacing w:after="120"/>
      </w:pPr>
      <w:r>
        <w:rPr>
          <w:b w:val="0"/>
          <w:sz w:val="22"/>
        </w:rPr>
        <w:t>Top 5 Songs:</w:t>
      </w:r>
    </w:p>
    <w:p>
      <w:pPr>
        <w:spacing w:after="120"/>
      </w:pPr>
      <w:r>
        <w:rPr>
          <w:b w:val="0"/>
          <w:sz w:val="22"/>
        </w:rPr>
        <w:t>1. [SONG 1]   2. [SONG 2]   3. [SONG 3]   4. [SONG 4]   5. [SONG 5]</w:t>
      </w:r>
    </w:p>
    <w:p/>
    <w:p>
      <w:pPr>
        <w:spacing w:after="120"/>
      </w:pPr>
      <w:r>
        <w:rPr>
          <w:b w:val="0"/>
          <w:sz w:val="22"/>
        </w:rPr>
        <w:t>Listening Personality: [YOUR MUSIC MOOD LABEL]</w:t>
      </w:r>
    </w:p>
    <w:p/>
    <w:p>
      <w:pPr>
        <w:spacing w:after="120"/>
      </w:pPr>
      <w:r>
        <w:rPr>
          <w:b w:val="0"/>
          <w:sz w:val="22"/>
        </w:rPr>
        <w:t>Share to Stories @[yourusername]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