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before="0" w:after="80"/>
        <w:jc w:val="center"/>
      </w:pPr>
      <w:r>
        <w:rPr>
          <w:rFonts w:ascii="Calibri" w:hAnsi="Calibri"/>
          <w:b/>
          <w:i w:val="0"/>
          <w:sz w:val="32"/>
        </w:rPr>
        <w:t>CHECKLIST SOP</w:t>
      </w:r>
    </w:p>
    <w:p>
      <w:pPr>
        <w:spacing w:before="0" w:after="320"/>
        <w:jc w:val="center"/>
      </w:pPr>
      <w:r>
        <w:rPr>
          <w:rFonts w:ascii="Calibri" w:hAnsi="Calibri"/>
          <w:b w:val="0"/>
          <w:i/>
          <w:sz w:val="20"/>
        </w:rPr>
        <w:t>Optimized for repeated high-frequency tasks where completion verification is critical</w:t>
      </w:r>
    </w:p>
    <w:p>
      <w:pPr>
        <w:spacing w:before="0" w:after="80"/>
      </w:pPr>
      <w:r>
        <w:rPr>
          <w:rFonts w:ascii="Calibri" w:hAnsi="Calibri"/>
          <w:b/>
          <w:sz w:val="22"/>
        </w:rPr>
        <w:t xml:space="preserve">Checklist Title: </w:t>
      </w:r>
      <w:r>
        <w:rPr>
          <w:rFonts w:ascii="Calibri" w:hAnsi="Calibri"/>
          <w:sz w:val="22"/>
        </w:rPr>
        <w:t>[                         ]</w:t>
      </w:r>
    </w:p>
    <w:p>
      <w:pPr>
        <w:spacing w:before="0" w:after="80"/>
      </w:pPr>
      <w:r>
        <w:rPr>
          <w:rFonts w:ascii="Calibri" w:hAnsi="Calibri"/>
          <w:b/>
          <w:sz w:val="22"/>
        </w:rPr>
        <w:t xml:space="preserve">Frequency: </w:t>
      </w:r>
      <w:r>
        <w:rPr>
          <w:rFonts w:ascii="Calibri" w:hAnsi="Calibri"/>
          <w:sz w:val="22"/>
        </w:rPr>
        <w:t>[ ] Daily  [ ] Weekly  [ ] Monthly  [ ] Per Event</w:t>
      </w:r>
    </w:p>
    <w:p>
      <w:pPr>
        <w:spacing w:before="0" w:after="80"/>
      </w:pPr>
      <w:r>
        <w:rPr>
          <w:rFonts w:ascii="Calibri" w:hAnsi="Calibri"/>
          <w:b/>
          <w:sz w:val="22"/>
        </w:rPr>
        <w:t xml:space="preserve">Responsible Role: </w:t>
      </w:r>
      <w:r>
        <w:rPr>
          <w:rFonts w:ascii="Calibri" w:hAnsi="Calibri"/>
          <w:sz w:val="22"/>
        </w:rPr>
        <w:t>[                         ]</w:t>
      </w:r>
    </w:p>
    <w:p>
      <w:pPr>
        <w:spacing w:before="0" w:after="80"/>
      </w:pPr>
      <w:r>
        <w:rPr>
          <w:rFonts w:ascii="Calibri" w:hAnsi="Calibri"/>
          <w:b/>
          <w:sz w:val="22"/>
        </w:rPr>
        <w:t xml:space="preserve">Executed By (Name/Initials): </w:t>
      </w:r>
      <w:r>
        <w:rPr>
          <w:rFonts w:ascii="Calibri" w:hAnsi="Calibri"/>
          <w:sz w:val="22"/>
        </w:rPr>
        <w:t>[                         ]</w:t>
      </w:r>
    </w:p>
    <w:p>
      <w:pPr>
        <w:spacing w:before="0" w:after="80"/>
      </w:pPr>
      <w:r>
        <w:rPr>
          <w:rFonts w:ascii="Calibri" w:hAnsi="Calibri"/>
          <w:b/>
          <w:sz w:val="22"/>
        </w:rPr>
        <w:t xml:space="preserve">Date / Time of Execution: </w:t>
      </w:r>
      <w:r>
        <w:rPr>
          <w:rFonts w:ascii="Calibri" w:hAnsi="Calibri"/>
          <w:sz w:val="22"/>
        </w:rPr>
        <w:t>[                         ]</w:t>
      </w:r>
    </w:p>
    <w:p>
      <w:pPr>
        <w:spacing w:before="0" w:after="80"/>
      </w:pPr>
      <w:r>
        <w:rPr>
          <w:rFonts w:ascii="Calibri" w:hAnsi="Calibri"/>
          <w:b/>
          <w:sz w:val="22"/>
        </w:rPr>
        <w:t xml:space="preserve">Supervisor / Verifier: </w:t>
      </w:r>
      <w:r>
        <w:rPr>
          <w:rFonts w:ascii="Calibri" w:hAnsi="Calibri"/>
          <w:sz w:val="22"/>
        </w:rPr>
        <w:t>[                         ]</w:t>
      </w:r>
    </w:p>
    <w:p>
      <w:pPr>
        <w:spacing w:before="240" w:after="80"/>
        <w:jc w:val="left"/>
      </w:pPr>
      <w:r>
        <w:rPr>
          <w:rFonts w:ascii="Calibri" w:hAnsi="Calibri"/>
          <w:b/>
          <w:i w:val="0"/>
          <w:sz w:val="24"/>
        </w:rPr>
        <w:t>PRE-TASK CHECKLIST</w:t>
      </w:r>
    </w:p>
    <w:p>
      <w:pPr>
        <w:spacing w:after="80"/>
      </w:pPr>
      <w:r>
        <w:rPr>
          <w:rFonts w:ascii="Calibri" w:hAnsi="Calibri"/>
          <w:sz w:val="22"/>
        </w:rPr>
        <w:t>[ ] [Pre-condition 1 — confirm required access/materials ready]</w:t>
      </w:r>
    </w:p>
    <w:p>
      <w:pPr>
        <w:spacing w:after="80"/>
      </w:pPr>
      <w:r>
        <w:rPr>
          <w:rFonts w:ascii="Calibri" w:hAnsi="Calibri"/>
          <w:sz w:val="22"/>
        </w:rPr>
        <w:t>[ ] [Pre-condition 2 — confirm prior task completed]</w:t>
      </w:r>
    </w:p>
    <w:p>
      <w:pPr>
        <w:spacing w:after="80"/>
      </w:pPr>
      <w:r>
        <w:rPr>
          <w:rFonts w:ascii="Calibri" w:hAnsi="Calibri"/>
          <w:sz w:val="22"/>
        </w:rPr>
        <w:t>[ ] [Pre-condition 3 — safety/compliance check]</w:t>
      </w:r>
    </w:p>
    <w:p>
      <w:pPr>
        <w:spacing w:before="240" w:after="80"/>
        <w:jc w:val="left"/>
      </w:pPr>
      <w:r>
        <w:rPr>
          <w:rFonts w:ascii="Calibri" w:hAnsi="Calibri"/>
          <w:b/>
          <w:i w:val="0"/>
          <w:sz w:val="24"/>
        </w:rPr>
        <w:t>MAIN TASK CHECKLIST</w:t>
      </w:r>
    </w:p>
    <w:p>
      <w:pPr>
        <w:spacing w:after="80"/>
      </w:pPr>
      <w:r>
        <w:rPr>
          <w:rFonts w:ascii="Calibri" w:hAnsi="Calibri"/>
          <w:sz w:val="22"/>
        </w:rPr>
        <w:t>[ ] Step 1: [Action] — Verified by: ___________</w:t>
      </w:r>
    </w:p>
    <w:p>
      <w:pPr>
        <w:spacing w:after="80"/>
      </w:pPr>
      <w:r>
        <w:rPr>
          <w:rFonts w:ascii="Calibri" w:hAnsi="Calibri"/>
          <w:sz w:val="22"/>
        </w:rPr>
        <w:t>[ ] Step 2: [Action] — Verified by: ___________</w:t>
      </w:r>
    </w:p>
    <w:p>
      <w:pPr>
        <w:spacing w:after="80"/>
      </w:pPr>
      <w:r>
        <w:rPr>
          <w:rFonts w:ascii="Calibri" w:hAnsi="Calibri"/>
          <w:sz w:val="22"/>
        </w:rPr>
        <w:t>[ ] Step 3: [Action] — Verified by: ___________</w:t>
      </w:r>
    </w:p>
    <w:p>
      <w:pPr>
        <w:spacing w:after="80"/>
      </w:pPr>
      <w:r>
        <w:rPr>
          <w:rFonts w:ascii="Calibri" w:hAnsi="Calibri"/>
          <w:sz w:val="22"/>
        </w:rPr>
        <w:t>[ ] Step 4: [Action] — Verified by: ___________</w:t>
      </w:r>
    </w:p>
    <w:p>
      <w:pPr>
        <w:spacing w:after="80"/>
      </w:pPr>
      <w:r>
        <w:rPr>
          <w:rFonts w:ascii="Calibri" w:hAnsi="Calibri"/>
          <w:sz w:val="22"/>
        </w:rPr>
        <w:t>[ ] Step 5: [Action] — Verified by: ___________</w:t>
      </w:r>
    </w:p>
    <w:p>
      <w:pPr>
        <w:spacing w:after="80"/>
      </w:pPr>
      <w:r>
        <w:rPr>
          <w:rFonts w:ascii="Calibri" w:hAnsi="Calibri"/>
          <w:sz w:val="22"/>
        </w:rPr>
        <w:t>[ ] Step 6: [Action] — Verified by: ___________</w:t>
      </w:r>
    </w:p>
    <w:p>
      <w:pPr>
        <w:spacing w:after="80"/>
      </w:pPr>
      <w:r>
        <w:rPr>
          <w:rFonts w:ascii="Calibri" w:hAnsi="Calibri"/>
          <w:sz w:val="22"/>
        </w:rPr>
        <w:t>[ ] Step 7: [Action] — Verified by: ___________</w:t>
      </w:r>
    </w:p>
    <w:p>
      <w:pPr>
        <w:spacing w:after="80"/>
      </w:pPr>
      <w:r>
        <w:rPr>
          <w:rFonts w:ascii="Calibri" w:hAnsi="Calibri"/>
          <w:sz w:val="22"/>
        </w:rPr>
        <w:t>[ ] Step 8: [Action] — Verified by: ___________</w:t>
      </w:r>
    </w:p>
    <w:p>
      <w:pPr>
        <w:spacing w:before="240" w:after="80"/>
        <w:jc w:val="left"/>
      </w:pPr>
      <w:r>
        <w:rPr>
          <w:rFonts w:ascii="Calibri" w:hAnsi="Calibri"/>
          <w:b/>
          <w:i w:val="0"/>
          <w:sz w:val="24"/>
        </w:rPr>
        <w:t>POST-TASK CHECKLIST</w:t>
      </w:r>
    </w:p>
    <w:p>
      <w:pPr>
        <w:spacing w:after="80"/>
      </w:pPr>
      <w:r>
        <w:rPr>
          <w:rFonts w:ascii="Calibri" w:hAnsi="Calibri"/>
          <w:sz w:val="22"/>
        </w:rPr>
        <w:t>[ ] All steps completed and documented</w:t>
      </w:r>
    </w:p>
    <w:p>
      <w:pPr>
        <w:spacing w:after="80"/>
      </w:pPr>
      <w:r>
        <w:rPr>
          <w:rFonts w:ascii="Calibri" w:hAnsi="Calibri"/>
          <w:sz w:val="22"/>
        </w:rPr>
        <w:t>[ ] Any exceptions noted below</w:t>
      </w:r>
    </w:p>
    <w:p>
      <w:pPr>
        <w:spacing w:after="80"/>
      </w:pPr>
      <w:r>
        <w:rPr>
          <w:rFonts w:ascii="Calibri" w:hAnsi="Calibri"/>
          <w:sz w:val="22"/>
        </w:rPr>
        <w:t>[ ] Supervisor notified of completion (if required)</w:t>
      </w:r>
    </w:p>
    <w:p>
      <w:pPr>
        <w:spacing w:after="80"/>
      </w:pPr>
      <w:r>
        <w:rPr>
          <w:rFonts w:ascii="Calibri" w:hAnsi="Calibri"/>
          <w:sz w:val="22"/>
        </w:rPr>
        <w:t>[ ] Materials/tools returned to designated storage</w:t>
      </w:r>
    </w:p>
    <w:p>
      <w:pPr>
        <w:spacing w:after="80"/>
      </w:pPr>
      <w:r>
        <w:rPr>
          <w:rFonts w:ascii="Calibri" w:hAnsi="Calibri"/>
          <w:sz w:val="22"/>
        </w:rPr>
        <w:t>[ ] This checklist filed in [location] for [retention period]</w:t>
      </w:r>
    </w:p>
    <w:p>
      <w:pPr>
        <w:spacing w:before="240" w:after="80"/>
        <w:jc w:val="left"/>
      </w:pPr>
      <w:r>
        <w:rPr>
          <w:rFonts w:ascii="Calibri" w:hAnsi="Calibri"/>
          <w:b/>
          <w:i w:val="0"/>
          <w:sz w:val="24"/>
        </w:rPr>
        <w:t>Exceptions / Notes</w:t>
      </w:r>
    </w:p>
    <w:p>
      <w:pPr>
        <w:spacing w:before="0" w:after="40"/>
        <w:jc w:val="left"/>
      </w:pPr>
      <w:r>
        <w:rPr>
          <w:rFonts w:ascii="Calibri" w:hAnsi="Calibri"/>
          <w:b w:val="0"/>
          <w:i w:val="0"/>
          <w:sz w:val="22"/>
        </w:rPr>
        <w:t>________________________________________________________________________________</w:t>
      </w:r>
    </w:p>
    <w:p>
      <w:pPr>
        <w:spacing w:before="0" w:after="40"/>
        <w:jc w:val="left"/>
      </w:pPr>
      <w:r>
        <w:rPr>
          <w:rFonts w:ascii="Calibri" w:hAnsi="Calibri"/>
          <w:b w:val="0"/>
          <w:i w:val="0"/>
          <w:sz w:val="22"/>
        </w:rPr>
        <w:t>________________________________________________________________________________</w:t>
      </w:r>
    </w:p>
    <w:p>
      <w:pPr>
        <w:spacing w:before="0" w:after="40"/>
        <w:jc w:val="left"/>
      </w:pPr>
      <w:r>
        <w:rPr>
          <w:rFonts w:ascii="Calibri" w:hAnsi="Calibri"/>
          <w:b w:val="0"/>
          <w:i w:val="0"/>
          <w:sz w:val="22"/>
        </w:rPr>
        <w:t>________________________________________________________________________________</w:t>
      </w:r>
    </w:p>
    <w:p>
      <w:pPr>
        <w:spacing w:before="0" w:after="40"/>
        <w:jc w:val="left"/>
      </w:pPr>
      <w:r>
        <w:rPr>
          <w:rFonts w:ascii="Calibri" w:hAnsi="Calibri"/>
          <w:b w:val="0"/>
          <w:i w:val="0"/>
          <w:sz w:val="22"/>
        </w:rPr>
        <w:t>________________________________________________________________________________</w:t>
      </w:r>
    </w:p>
    <w:p>
      <w:pPr>
        <w:spacing w:before="320" w:after="0"/>
      </w:pPr>
      <w:r>
        <w:rPr>
          <w:rFonts w:ascii="Calibri" w:hAnsi="Calibri"/>
          <w:sz w:val="22"/>
        </w:rPr>
        <w:t>________________________________________  Completed By (Signature)</w:t>
      </w:r>
    </w:p>
    <w:p>
      <w:pPr>
        <w:spacing w:before="320" w:after="0"/>
      </w:pPr>
      <w:r>
        <w:rPr>
          <w:rFonts w:ascii="Calibri" w:hAnsi="Calibri"/>
          <w:sz w:val="22"/>
        </w:rPr>
        <w:t>________________________________________  Supervisor Verification (Signature)</w:t>
      </w:r>
    </w:p>
    <w:p>
      <w:pPr>
        <w:spacing w:before="320" w:after="0"/>
      </w:pPr>
      <w:r>
        <w:rPr>
          <w:rFonts w:ascii="Calibri" w:hAnsi="Calibri"/>
          <w:sz w:val="22"/>
        </w:rPr>
        <w:t>________________________________________  Date Completed</w:t>
      </w:r>
    </w:p>
    <w:sectPr w:rsidR="00FC693F" w:rsidRPr="0006063C" w:rsidSect="0003461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