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Social Media Template</w:t>
      </w:r>
    </w:p>
    <w:p>
      <w:pPr>
        <w:spacing w:after="120"/>
      </w:pPr>
      <w:r>
        <w:rPr>
          <w:b/>
          <w:sz w:val="22"/>
        </w:rPr>
        <w:t>SOCIAL MEDIA POST TEMPLATE</w:t>
      </w:r>
    </w:p>
    <w:p>
      <w:pPr>
        <w:spacing w:after="120"/>
      </w:pPr>
      <w:r>
        <w:rPr>
          <w:b w:val="0"/>
          <w:sz w:val="22"/>
        </w:rPr>
        <w:t>Platform: [Instagram / LinkedIn / Twitter-X / Facebook / TikTok / Other]</w:t>
      </w:r>
    </w:p>
    <w:p>
      <w:pPr>
        <w:spacing w:after="120"/>
      </w:pPr>
      <w:r>
        <w:rPr>
          <w:b w:val="0"/>
          <w:sz w:val="22"/>
        </w:rPr>
        <w:t>Date to Publish: [DATE] Time: [TIME + TIME ZONE]</w:t>
      </w:r>
    </w:p>
    <w:p>
      <w:pPr>
        <w:spacing w:after="120"/>
      </w:pPr>
      <w:r>
        <w:rPr>
          <w:b w:val="0"/>
          <w:sz w:val="22"/>
        </w:rPr>
        <w:t>Publish Status: [ ] Draft [ ] Scheduled [ ] Published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CAPTION / COPY:</w:t>
      </w:r>
    </w:p>
    <w:p>
      <w:pPr>
        <w:spacing w:after="120"/>
      </w:pPr>
      <w:r>
        <w:rPr>
          <w:b w:val="0"/>
          <w:sz w:val="22"/>
        </w:rPr>
        <w:t>[Hook line -- first sentence that stops the scroll, no more than 125 characters before "more"]</w:t>
      </w:r>
    </w:p>
    <w:p>
      <w:pPr>
        <w:spacing w:after="120"/>
      </w:pPr>
      <w:r>
        <w:rPr>
          <w:b w:val="0"/>
          <w:sz w:val="22"/>
        </w:rPr>
        <w:t>[Body -- 2 to 4 sentences expanding on the hook. Plain language, no jargon.]</w:t>
      </w:r>
    </w:p>
    <w:p>
      <w:pPr>
        <w:spacing w:after="120"/>
      </w:pPr>
      <w:r>
        <w:rPr>
          <w:b w:val="0"/>
          <w:sz w:val="22"/>
        </w:rPr>
        <w:t>[Call to action -- one clear action: "Comment below," "Link in bio," "Share with someone who needs this."]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HASHTAGS:</w:t>
      </w:r>
      <w:r>
        <w:rPr>
          <w:b w:val="0"/>
          <w:sz w:val="22"/>
        </w:rPr>
        <w:t xml:space="preserve"> [5-10 relevant hashtags for the platform]</w:t>
      </w:r>
    </w:p>
    <w:p>
      <w:pPr>
        <w:spacing w:after="120"/>
      </w:pPr>
      <w:r>
        <w:rPr>
          <w:b/>
          <w:sz w:val="22"/>
        </w:rPr>
        <w:t>VISUAL / MEDIA:</w:t>
      </w:r>
      <w:r>
        <w:rPr>
          <w:b w:val="0"/>
          <w:sz w:val="22"/>
        </w:rPr>
        <w:t xml:space="preserve"> [Describe the image, video, carousel, or Reel. Note any text overlays.]</w:t>
      </w:r>
    </w:p>
    <w:p>
      <w:pPr>
        <w:spacing w:after="120"/>
      </w:pPr>
      <w:r>
        <w:rPr>
          <w:b/>
          <w:sz w:val="22"/>
        </w:rPr>
        <w:t>LINK (if applicable):</w:t>
      </w:r>
      <w:r>
        <w:rPr>
          <w:b w:val="0"/>
          <w:sz w:val="22"/>
        </w:rPr>
        <w:t xml:space="preserve"> [URL]</w:t>
      </w:r>
    </w:p>
    <w:p>
      <w:pPr>
        <w:spacing w:after="120"/>
      </w:pPr>
      <w:r>
        <w:rPr>
          <w:b/>
          <w:sz w:val="22"/>
        </w:rPr>
        <w:t>CAMPAIGN / THEME:</w:t>
      </w:r>
      <w:r>
        <w:rPr>
          <w:b w:val="0"/>
          <w:sz w:val="22"/>
        </w:rPr>
        <w:t xml:space="preserve"> [Which content pillar or campaign does this belong to?]</w:t>
      </w:r>
    </w:p>
    <w:p>
      <w:pPr>
        <w:spacing w:after="120"/>
      </w:pPr>
      <w:r>
        <w:rPr>
          <w:b/>
          <w:sz w:val="22"/>
        </w:rPr>
        <w:t>NOTES:</w:t>
      </w:r>
      <w:r>
        <w:rPr>
          <w:b w:val="0"/>
          <w:sz w:val="22"/>
        </w:rPr>
        <w:t xml:space="preserve"> [Any scheduling notes, platform-specific formatting, or A/B test variations]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SOCIAL MEDIA STRATEGY TEMPLATE (Outline)</w:t>
      </w:r>
    </w:p>
    <w:p>
      <w:pPr>
        <w:spacing w:after="120"/>
      </w:pPr>
      <w:r>
        <w:rPr>
          <w:b w:val="0"/>
          <w:sz w:val="22"/>
        </w:rPr>
        <w:t>Account/Brand: [___________] Period: [Month/Quarter/Year]</w:t>
      </w:r>
    </w:p>
    <w:p>
      <w:pPr>
        <w:spacing w:after="120"/>
      </w:pPr>
      <w:r>
        <w:rPr>
          <w:b w:val="0"/>
          <w:sz w:val="22"/>
        </w:rPr>
        <w:t>Goal 1: [e.g., Grow followers by X%] KPI: [Metric] Baseline: [Current number]</w:t>
      </w:r>
    </w:p>
    <w:p>
      <w:pPr>
        <w:spacing w:after="120"/>
      </w:pPr>
      <w:r>
        <w:rPr>
          <w:b w:val="0"/>
          <w:sz w:val="22"/>
        </w:rPr>
        <w:t>Goal 2: [e.g., Drive X clicks to website] KPI: [Metric] Baseline: [Current number]</w:t>
      </w:r>
    </w:p>
    <w:p>
      <w:pPr>
        <w:spacing w:after="120"/>
      </w:pPr>
      <w:r>
        <w:rPr>
          <w:b w:val="0"/>
          <w:sz w:val="22"/>
        </w:rPr>
        <w:t>Target Audience: [Demographics, interests, pain points]</w:t>
      </w:r>
    </w:p>
    <w:p>
      <w:pPr>
        <w:spacing w:after="120"/>
      </w:pPr>
      <w:r>
        <w:rPr>
          <w:b w:val="0"/>
          <w:sz w:val="22"/>
        </w:rPr>
        <w:t>Primary Platforms: [List 2 to 3]</w:t>
      </w:r>
    </w:p>
    <w:p>
      <w:pPr>
        <w:spacing w:after="120"/>
      </w:pPr>
      <w:r>
        <w:rPr>
          <w:b w:val="0"/>
          <w:sz w:val="22"/>
        </w:rPr>
        <w:t>Content Pillars (3 to 5 recurring themes): [List them]</w:t>
      </w:r>
    </w:p>
    <w:p>
      <w:pPr>
        <w:spacing w:after="120"/>
      </w:pPr>
      <w:r>
        <w:rPr>
          <w:b w:val="0"/>
          <w:sz w:val="22"/>
        </w:rPr>
        <w:t>Posting Frequency: [e.g., 4x/week Instagram, 1x/day Twitter-X]</w:t>
      </w:r>
    </w:p>
    <w:p>
      <w:pPr>
        <w:spacing w:after="120"/>
      </w:pPr>
      <w:r>
        <w:rPr>
          <w:b w:val="0"/>
          <w:sz w:val="22"/>
        </w:rPr>
        <w:t>Brand Voice: [3 adjectives that describe how your content sounds]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