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Social Media Post Template</w:t>
      </w:r>
    </w:p>
    <w:p>
      <w:pPr>
        <w:spacing w:after="120"/>
      </w:pPr>
      <w:r>
        <w:rPr>
          <w:b/>
          <w:sz w:val="22"/>
        </w:rPr>
        <w:t>SOCIAL MEDIA POST TEMPLATE</w:t>
      </w:r>
    </w:p>
    <w:p>
      <w:pPr>
        <w:spacing w:after="120"/>
      </w:pPr>
      <w:r>
        <w:rPr>
          <w:b w:val="0"/>
          <w:sz w:val="22"/>
        </w:rPr>
        <w:t>--- FACEBOOK POST TEMPLATE ---</w:t>
      </w:r>
    </w:p>
    <w:p>
      <w:pPr>
        <w:spacing w:after="120"/>
      </w:pPr>
      <w:r>
        <w:rPr>
          <w:b w:val="0"/>
          <w:sz w:val="22"/>
        </w:rPr>
        <w:t>[HOOK - first line must stop the scroll. Question, bold statement, or surprising fact.]</w:t>
      </w:r>
    </w:p>
    <w:p>
      <w:pPr>
        <w:spacing w:after="120"/>
      </w:pPr>
      <w:r>
        <w:rPr>
          <w:b w:val="0"/>
          <w:sz w:val="22"/>
        </w:rPr>
        <w:t>[LINE BREAK]</w:t>
      </w:r>
    </w:p>
    <w:p>
      <w:pPr>
        <w:spacing w:after="120"/>
      </w:pPr>
      <w:r>
        <w:rPr>
          <w:b w:val="0"/>
          <w:sz w:val="22"/>
        </w:rPr>
        <w:t>[BODY - 1 to 3 short paragraphs. Expand on the hook. Use short sentences.]</w:t>
      </w:r>
    </w:p>
    <w:p>
      <w:pPr>
        <w:spacing w:after="120"/>
      </w:pPr>
      <w:r>
        <w:rPr>
          <w:b w:val="0"/>
          <w:sz w:val="22"/>
        </w:rPr>
        <w:t>[LINE BREAK]</w:t>
      </w:r>
    </w:p>
    <w:p>
      <w:pPr>
        <w:spacing w:after="120"/>
      </w:pPr>
      <w:r>
        <w:rPr>
          <w:b w:val="0"/>
          <w:sz w:val="22"/>
        </w:rPr>
        <w:t>[CALL TO ACTION - tell people exactly what to do: Comment below / Share with a friend / Click the link in bio]</w:t>
      </w:r>
    </w:p>
    <w:p>
      <w:pPr>
        <w:spacing w:after="120"/>
      </w:pPr>
      <w:r>
        <w:rPr>
          <w:b w:val="0"/>
          <w:sz w:val="22"/>
        </w:rPr>
        <w:t>[RELEVANT HASHTAGS - 3 to 5 max for Facebook]</w:t>
      </w:r>
    </w:p>
    <w:p>
      <w:pPr>
        <w:spacing w:after="120"/>
      </w:pPr>
      <w:r>
        <w:rPr>
          <w:b w:val="0"/>
          <w:sz w:val="22"/>
        </w:rPr>
        <w:t>Image size: 1200 x 630 px for link previews; 1080 x 1080 px for square image posts</w:t>
      </w:r>
    </w:p>
    <w:p>
      <w:pPr>
        <w:spacing w:after="120"/>
      </w:pPr>
      <w:r>
        <w:rPr>
          <w:b w:val="0"/>
          <w:sz w:val="22"/>
        </w:rPr>
        <w:t>___________________________________</w:t>
      </w:r>
    </w:p>
    <w:p>
      <w:pPr>
        <w:spacing w:after="120"/>
      </w:pPr>
      <w:r>
        <w:rPr>
          <w:b w:val="0"/>
          <w:sz w:val="22"/>
        </w:rPr>
        <w:t>--- TWITTER / X POST TEMPLATE ---</w:t>
      </w:r>
    </w:p>
    <w:p>
      <w:pPr>
        <w:spacing w:after="120"/>
      </w:pPr>
      <w:r>
        <w:rPr>
          <w:b w:val="0"/>
          <w:sz w:val="22"/>
        </w:rPr>
        <w:t>[MAIN POINT in 280 characters or fewer]</w:t>
      </w:r>
    </w:p>
    <w:p>
      <w:pPr>
        <w:spacing w:after="120"/>
      </w:pPr>
      <w:r>
        <w:rPr>
          <w:b w:val="0"/>
          <w:sz w:val="22"/>
        </w:rPr>
        <w:t>[Optional: thread continuation posts if more than 280 characters needed]</w:t>
      </w:r>
    </w:p>
    <w:p>
      <w:pPr>
        <w:spacing w:after="120"/>
      </w:pPr>
      <w:r>
        <w:rPr>
          <w:b w:val="0"/>
          <w:sz w:val="22"/>
        </w:rPr>
        <w:t>[1 to 2 hashtags max]</w:t>
      </w:r>
    </w:p>
    <w:p>
      <w:pPr>
        <w:spacing w:after="120"/>
      </w:pPr>
      <w:r>
        <w:rPr>
          <w:b w:val="0"/>
          <w:sz w:val="22"/>
        </w:rPr>
        <w:t>Image size: 1600 x 900 px (16:9 landscape)</w:t>
      </w:r>
    </w:p>
    <w:p>
      <w:pPr>
        <w:spacing w:after="120"/>
      </w:pPr>
      <w:r>
        <w:rPr>
          <w:b w:val="0"/>
          <w:sz w:val="22"/>
        </w:rPr>
        <w:t>___________________________________</w:t>
      </w:r>
    </w:p>
    <w:p>
      <w:pPr>
        <w:spacing w:after="120"/>
      </w:pPr>
      <w:r>
        <w:rPr>
          <w:b w:val="0"/>
          <w:sz w:val="22"/>
        </w:rPr>
        <w:t>--- TIKTOK POST TEMPLATE ---</w:t>
      </w:r>
    </w:p>
    <w:p>
      <w:pPr>
        <w:spacing w:after="120"/>
      </w:pPr>
      <w:r>
        <w:rPr>
          <w:b w:val="0"/>
          <w:sz w:val="22"/>
        </w:rPr>
        <w:t>[VIDEO HOOK in first 2 seconds - state the topic or pose the question out loud]</w:t>
      </w:r>
    </w:p>
    <w:p>
      <w:pPr>
        <w:spacing w:after="120"/>
      </w:pPr>
      <w:r>
        <w:rPr>
          <w:b w:val="0"/>
          <w:sz w:val="22"/>
        </w:rPr>
        <w:t>[Caption: 1 to 2 sentences summarizing the video content]</w:t>
      </w:r>
    </w:p>
    <w:p>
      <w:pPr>
        <w:spacing w:after="120"/>
      </w:pPr>
      <w:r>
        <w:rPr>
          <w:b w:val="0"/>
          <w:sz w:val="22"/>
        </w:rPr>
        <w:t>[3 to 5 hashtags - mix broad and niche]</w:t>
      </w:r>
    </w:p>
    <w:p>
      <w:pPr>
        <w:spacing w:after="120"/>
      </w:pPr>
      <w:r>
        <w:rPr>
          <w:b w:val="0"/>
          <w:sz w:val="22"/>
        </w:rPr>
        <w:t>Video: 9:16 vertical, 1080 x 1920 px, 15 to 60 seconds for most content</w:t>
      </w:r>
    </w:p>
    <w:p>
      <w:pPr>
        <w:spacing w:after="120"/>
      </w:pPr>
      <w:r>
        <w:rPr>
          <w:b w:val="0"/>
          <w:sz w:val="22"/>
        </w:rPr>
        <w:t>___________________________________</w:t>
      </w:r>
    </w:p>
    <w:p>
      <w:pPr>
        <w:spacing w:after="120"/>
      </w:pPr>
      <w:r>
        <w:rPr>
          <w:b w:val="0"/>
          <w:sz w:val="22"/>
        </w:rPr>
        <w:t>--- YOUTUBE VIDEO TEMPLATE ---</w:t>
      </w:r>
    </w:p>
    <w:p>
      <w:pPr>
        <w:spacing w:after="120"/>
      </w:pPr>
      <w:r>
        <w:rPr>
          <w:b w:val="0"/>
          <w:sz w:val="22"/>
        </w:rPr>
        <w:t>Title: [Primary keyword] | [Value proposition or curiosity hook] (60 characters max)</w:t>
      </w:r>
    </w:p>
    <w:p>
      <w:pPr>
        <w:spacing w:after="120"/>
      </w:pPr>
      <w:r>
        <w:rPr>
          <w:b w:val="0"/>
          <w:sz w:val="22"/>
        </w:rPr>
        <w:t>Description line 1: [Hook sentence with primary keyword - visible before 'Show more']</w:t>
      </w:r>
    </w:p>
    <w:p>
      <w:pPr>
        <w:spacing w:after="120"/>
      </w:pPr>
      <w:r>
        <w:rPr>
          <w:b w:val="0"/>
          <w:sz w:val="22"/>
        </w:rPr>
        <w:t>Description lines 2 to 5: [What the video covers, broken into scannable lines]</w:t>
      </w:r>
    </w:p>
    <w:p>
      <w:pPr>
        <w:spacing w:after="120"/>
      </w:pPr>
      <w:r>
        <w:rPr>
          <w:b w:val="0"/>
          <w:sz w:val="22"/>
        </w:rPr>
        <w:t>[Timestamps if video is over 5 minutes]</w:t>
      </w:r>
    </w:p>
    <w:p>
      <w:pPr>
        <w:spacing w:after="120"/>
      </w:pPr>
      <w:r>
        <w:rPr>
          <w:b w:val="0"/>
          <w:sz w:val="22"/>
        </w:rPr>
        <w:t>[Links mentioned in video]</w:t>
      </w:r>
    </w:p>
    <w:p>
      <w:pPr>
        <w:spacing w:after="120"/>
      </w:pPr>
      <w:r>
        <w:rPr>
          <w:b w:val="0"/>
          <w:sz w:val="22"/>
        </w:rPr>
        <w:t>[Subscribe call to action]</w:t>
      </w:r>
    </w:p>
    <w:p>
      <w:pPr>
        <w:spacing w:after="120"/>
      </w:pPr>
      <w:r>
        <w:rPr>
          <w:b w:val="0"/>
          <w:sz w:val="22"/>
        </w:rPr>
        <w:t>Thumbnail size: 1280 x 720 px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