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i w:val="0"/>
          <w:color w:val="7C3AED"/>
          <w:sz w:val="36"/>
        </w:rPr>
        <w:t>PROMOTIONAL CAPTION PACK</w:t>
      </w:r>
    </w:p>
    <w:p>
      <w:pPr>
        <w:spacing w:after="160"/>
        <w:jc w:val="center"/>
      </w:pPr>
      <w:r>
        <w:rPr>
          <w:b w:val="0"/>
          <w:i/>
          <w:color w:val="64748B"/>
          <w:sz w:val="22"/>
        </w:rPr>
        <w:t>Launch, offer, and urgency copy frameworks</w:t>
      </w:r>
    </w:p>
    <w:p>
      <w:pPr>
        <w:pBdr>
          <w:bottom w:val="single" w:sz="6" w:space="1" w:color="7C3AED"/>
        </w:pBdr>
        <w:spacing w:after="120"/>
      </w:pPr>
    </w:p>
    <w:p>
      <w:pPr>
        <w:spacing w:after="60"/>
      </w:pPr>
      <w:r>
        <w:rPr>
          <w:i/>
          <w:color w:val="64748B"/>
          <w:sz w:val="19"/>
        </w:rPr>
        <w:t>Platform-neutral — adapt length for Instagram (150 words), LinkedIn (200 words), Twitter (280 chars/tweet), Facebook (80–300 words).</w:t>
      </w:r>
    </w:p>
    <w:p>
      <w:pPr>
        <w:spacing w:before="160" w:after="60"/>
        <w:pBdr>
          <w:bottom w:val="single" w:sz="6" w:space="1" w:color="7C3AED"/>
        </w:pBdr>
      </w:pPr>
      <w:r>
        <w:rPr>
          <w:b/>
          <w:color w:val="7C3AED"/>
          <w:sz w:val="23"/>
        </w:rPr>
        <w:t>FRAMEWORK 1 — PROBLEM → SOLUTION → OFFER</w:t>
      </w:r>
    </w:p>
    <w:p>
      <w:pPr>
        <w:spacing w:after="80"/>
      </w:pPr>
      <w:r>
        <w:rPr>
          <w:sz w:val="22"/>
        </w:rPr>
        <w:t>PROBLEM:</w:t>
        <w:br/>
        <w:t>[State the specific pain in your audience's own words.]</w:t>
        <w:br/>
        <w:t>e.g. 'You spend [X hours] every week on [task] and the results still feel inconsistent.'</w:t>
        <w:br/>
        <w:br/>
        <w:t>SOLUTION:</w:t>
        <w:br/>
        <w:t>[Product / service name] + core promise in one sentence.</w:t>
        <w:br/>
        <w:br/>
        <w:t>[Benefit 1 — what they gain]</w:t>
        <w:br/>
        <w:t>[Benefit 2 — what they no longer have to do]</w:t>
        <w:br/>
        <w:t>[Benefit 3 — the outcome they actually want]</w:t>
        <w:br/>
        <w:br/>
        <w:t>OFFER:</w:t>
        <w:br/>
        <w:t>[Price / inclusions / bonus or guarantee]</w:t>
        <w:br/>
        <w:t>Available until [date / quantity]. After that, [consequence — price rises / doors close / waitlist only].</w:t>
        <w:br/>
        <w:br/>
        <w:t>CTA: [Click link in bio / Tap Shop Now / DM '[keyword]' for details]</w:t>
      </w:r>
    </w:p>
    <w:p>
      <w:pPr>
        <w:spacing w:before="160" w:after="60"/>
        <w:pBdr>
          <w:bottom w:val="single" w:sz="6" w:space="1" w:color="7C3AED"/>
        </w:pBdr>
      </w:pPr>
      <w:r>
        <w:rPr>
          <w:b/>
          <w:color w:val="7C3AED"/>
          <w:sz w:val="23"/>
        </w:rPr>
        <w:t>FRAMEWORK 2 — SOCIAL PROOF / RESULTS-LED</w:t>
      </w:r>
    </w:p>
    <w:p>
      <w:pPr>
        <w:spacing w:after="80"/>
      </w:pPr>
      <w:r>
        <w:rPr>
          <w:sz w:val="22"/>
        </w:rPr>
        <w:t>"[Real customer result with specific numbers or outcomes]"</w:t>
        <w:br/>
        <w:t>— [Customer name, role, or description]</w:t>
        <w:br/>
        <w:br/>
        <w:t>This is what [product / method] can do for [audience type].</w:t>
        <w:br/>
        <w:br/>
        <w:t>[2–3 sentences: how the result was achieved — specific, no overpromising.]</w:t>
        <w:br/>
        <w:br/>
        <w:t>Right now: [price / offer details / why now is the right moment to buy].</w:t>
        <w:br/>
        <w:br/>
        <w:t>CTA: [Link in bio] or reply with '[keyword]' and I will send you the details.</w:t>
      </w:r>
    </w:p>
    <w:p>
      <w:pPr>
        <w:spacing w:before="160" w:after="60"/>
        <w:pBdr>
          <w:bottom w:val="single" w:sz="6" w:space="1" w:color="7C3AED"/>
        </w:pBdr>
      </w:pPr>
      <w:r>
        <w:rPr>
          <w:b/>
          <w:color w:val="7C3AED"/>
          <w:sz w:val="23"/>
        </w:rPr>
        <w:t>FRAMEWORK 3 — URGENCY / COUNTDOWN</w:t>
      </w:r>
    </w:p>
    <w:p>
      <w:pPr>
        <w:spacing w:after="80"/>
      </w:pPr>
      <w:r>
        <w:rPr>
          <w:sz w:val="22"/>
        </w:rPr>
        <w:t>[Number] [hours / days / spots] left. After [deadline], [this offer / this price / this bonus] is gone.</w:t>
        <w:br/>
        <w:br/>
        <w:t>[Product name] helps [audience] [achieve outcome] without [the thing they hate about alternatives].</w:t>
        <w:br/>
        <w:br/>
        <w:t>• [Benefit 1]</w:t>
        <w:br/>
        <w:t>• [Benefit 2]</w:t>
        <w:br/>
        <w:t>• [Benefit 3]</w:t>
        <w:br/>
        <w:br/>
        <w:t>[X people have already joined / purchased this week.]</w:t>
        <w:br/>
        <w:t>[Real urgency reason — e.g. 'After [date] price rises to $[X]' or 'Only [#] spaces in this cohort.']</w:t>
        <w:br/>
        <w:br/>
        <w:t>CTA: [Link / button / DM]. [1-sentence guarantee if applicable.]</w:t>
      </w:r>
    </w:p>
    <w:p>
      <w:pPr>
        <w:spacing w:before="160" w:after="60"/>
        <w:pBdr>
          <w:bottom w:val="single" w:sz="6" w:space="1" w:color="7C3AED"/>
        </w:pBdr>
      </w:pPr>
      <w:r>
        <w:rPr>
          <w:b/>
          <w:color w:val="7C3AED"/>
          <w:sz w:val="23"/>
        </w:rPr>
        <w:t>COPY-EDITING 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1440"/>
          </w:tcPr>
          <w:p>
            <w:r>
              <w:rPr>
                <w:b/>
                <w:sz w:val="19"/>
              </w:rPr>
              <w:t>Check</w:t>
            </w:r>
          </w:p>
        </w:tc>
        <w:tc>
          <w:tcPr>
            <w:tcW w:type="dxa" w:w="7200"/>
          </w:tcPr>
          <w:p>
            <w:r>
              <w:rPr>
                <w:b/>
                <w:sz w:val="19"/>
              </w:rPr>
              <w:t>Question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☐ Hook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Would I stop scrolling for this first line?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☐ Placeholders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Have I replaced every [placeholder] with real details?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☐ Tone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Does this sound human, not like a press release?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☐ One CTA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Is there exactly one thing I am asking the reader to do?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☐ Real urgency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Is the deadline or scarcity genuine? (Fake urgency destroys trust.)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☐ Platform length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Is the post the right length for where I am posting?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☐ Hashtags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Are my tags relevant and not banned?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