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7C3AED"/>
          <w:sz w:val="36"/>
        </w:rPr>
        <w:t>INSTAGRAM CAPTION PACK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Hook + body + CTA + hashtag frameworks with [placeholders]</w:t>
      </w:r>
    </w:p>
    <w:p>
      <w:pPr>
        <w:pBdr>
          <w:bottom w:val="single" w:sz="6" w:space="1" w:color="7C3AE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How to use: copy the structure that fits your post. Replace every [placeholder]. Keep the hook under 125 characters — that is what shows before 'more'.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CAPTION ANATOMY</w:t>
      </w:r>
    </w:p>
    <w:p>
      <w:pPr>
        <w:pStyle w:val="ListBullet"/>
        <w:spacing w:after="40"/>
      </w:pPr>
      <w:r>
        <w:rPr>
          <w:sz w:val="22"/>
        </w:rPr>
        <w:t>HOOK — first 1–2 lines that stop the scroll (question, bold claim, or pattern interrupt).</w:t>
      </w:r>
    </w:p>
    <w:p>
      <w:pPr>
        <w:pStyle w:val="ListBullet"/>
        <w:spacing w:after="40"/>
      </w:pPr>
      <w:r>
        <w:rPr>
          <w:sz w:val="22"/>
        </w:rPr>
        <w:t>BODY — the story, value, or context that earns the save.</w:t>
      </w:r>
    </w:p>
    <w:p>
      <w:pPr>
        <w:pStyle w:val="ListBullet"/>
        <w:spacing w:after="40"/>
      </w:pPr>
      <w:r>
        <w:rPr>
          <w:sz w:val="22"/>
        </w:rPr>
        <w:t>CTA — one clear call to action (comment, save, tap link, tag a friend).</w:t>
      </w:r>
    </w:p>
    <w:p>
      <w:pPr>
        <w:pStyle w:val="ListBullet"/>
        <w:spacing w:after="40"/>
      </w:pPr>
      <w:r>
        <w:rPr>
          <w:sz w:val="22"/>
        </w:rPr>
        <w:t>HASHTAGS — 3–10 targeted tags added after a line break (or as a comment).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1 — STORY / BEHIND-THE-SCENES</w:t>
      </w:r>
    </w:p>
    <w:p>
      <w:pPr>
        <w:spacing w:after="80"/>
      </w:pPr>
      <w:r>
        <w:rPr>
          <w:sz w:val="22"/>
        </w:rPr>
        <w:t>HOOK: [Bold relatable statement or unexpected fact about your topic] ↓</w:t>
        <w:br/>
        <w:br/>
        <w:t>BODY:</w:t>
        <w:br/>
        <w:t>[Share a short personal story or behind-the-scenes detail — 2–4 sentences. Include one specific detail that makes it feel real.]</w:t>
        <w:br/>
        <w:br/>
        <w:t>[Optional: add a lesson or insight from the story.]</w:t>
        <w:br/>
        <w:br/>
        <w:t>CTA: [Save this for later] / [Drop a ❤ if you relate] / [Tell me in the comments — [relevant question]]</w:t>
        <w:br/>
        <w:br/>
        <w:t>HASHTAGS: #[niche] #[keyword1] #[keyword2] #[brand] #[location or community]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2 — EDUCATIONAL / HOW-TO (SAVES-BAIT)</w:t>
      </w:r>
    </w:p>
    <w:p>
      <w:pPr>
        <w:spacing w:after="80"/>
      </w:pPr>
      <w:r>
        <w:rPr>
          <w:sz w:val="22"/>
        </w:rPr>
        <w:t>HOOK: [Number]-step guide to [outcome your audience wants] (save this) ↓</w:t>
        <w:br/>
        <w:br/>
        <w:t>Step 1: [Action — one clear sentence]</w:t>
        <w:br/>
        <w:t>Step 2: [Action]</w:t>
        <w:br/>
        <w:t>Step 3: [Action]</w:t>
        <w:br/>
        <w:t>Step 4: [Action]</w:t>
        <w:br/>
        <w:t>Step 5: [Action]</w:t>
        <w:br/>
        <w:br/>
        <w:t>[Optional result line: 'This is how I [achieved X] in [timeframe].']</w:t>
        <w:br/>
        <w:br/>
        <w:t>CTA: Save this so you have it when you need it. Follow for more [topic] tips every [day/week].</w:t>
        <w:br/>
        <w:br/>
        <w:t>HASHTAGS: #[topic] #[subtopic] #[audience keyword] #[brand] #[trend tag]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3 — PRODUCT / OFFER / LAUNCH</w:t>
      </w:r>
    </w:p>
    <w:p>
      <w:pPr>
        <w:spacing w:after="80"/>
      </w:pPr>
      <w:r>
        <w:rPr>
          <w:sz w:val="22"/>
        </w:rPr>
        <w:t>HOOK: [Problem your product solves] — and now there is finally a fix. ↓</w:t>
        <w:br/>
        <w:br/>
        <w:t>Introducing [Product / Service Name].</w:t>
        <w:br/>
        <w:br/>
        <w:t>[What it is — one sentence.]</w:t>
        <w:br/>
        <w:t>[Key benefit 1]</w:t>
        <w:br/>
        <w:t>[Key benefit 2]</w:t>
        <w:br/>
        <w:t>[Key benefit 3]</w:t>
        <w:br/>
        <w:br/>
        <w:t>[Social proof or urgency line]</w:t>
        <w:br/>
        <w:br/>
        <w:t>CTA: Tap the link in bio to [shop / book / join / download].</w:t>
        <w:br/>
        <w:br/>
        <w:t>HASHTAGS: #[brand] #[product type] #[niche] #[launch] #[community]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TEMPLATE 4 — ENGAGEMENT / CONVERSATION STARTER</w:t>
      </w:r>
    </w:p>
    <w:p>
      <w:pPr>
        <w:spacing w:after="80"/>
      </w:pPr>
      <w:r>
        <w:rPr>
          <w:sz w:val="22"/>
        </w:rPr>
        <w:t>HOOK: [Controversial or polarising opinion in your niche]: [your position]. Do you agree?</w:t>
        <w:br/>
        <w:br/>
        <w:t>[Explain in 2–3 sentences. Be specific — vague opinions get ignored.]</w:t>
        <w:br/>
        <w:br/>
        <w:t>[Optional: acknowledge the other side briefly to invite debate.]</w:t>
        <w:br/>
        <w:br/>
        <w:t>CTA: Comment your take below — I read every reply. Tag someone who needs to see this.</w:t>
        <w:br/>
        <w:br/>
        <w:t>HASHTAGS: #[niche] #[community] #[keyword] #[topic debate]</w:t>
      </w:r>
    </w:p>
    <w:p>
      <w:pPr>
        <w:spacing w:after="60"/>
      </w:pPr>
      <w:r>
        <w:rPr>
          <w:i/>
          <w:color w:val="64748B"/>
          <w:sz w:val="19"/>
        </w:rPr>
        <w:t>Hashtag tip: mix sizes — 2 large (1M+ posts), 4 medium (100K–1M), 3 small/niche (&lt;100K). Avoid banned tags.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