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Snowflake Template</w:t>
      </w:r>
    </w:p>
    <w:p>
      <w:pPr>
        <w:spacing w:after="120"/>
      </w:pPr>
      <w:r>
        <w:rPr>
          <w:b/>
          <w:sz w:val="22"/>
        </w:rPr>
        <w:t>PRINTABLE SNOWFLAKE TEMPLATE</w:t>
      </w:r>
    </w:p>
    <w:p>
      <w:pPr>
        <w:spacing w:after="120"/>
      </w:pPr>
      <w:r>
        <w:rPr>
          <w:b w:val="0"/>
          <w:sz w:val="22"/>
        </w:rPr>
        <w:t>Print on standard 8.5 x 11 paper. For a square snowflake, use 8 x 8 or 6 x 6 inch paper. All measurements below assume letter-size paper.</w:t>
      </w:r>
    </w:p>
    <w:p>
      <w:pPr>
        <w:spacing w:after="120"/>
      </w:pPr>
      <w:r>
        <w:rPr>
          <w:b/>
          <w:sz w:val="22"/>
        </w:rPr>
        <w:t>Method A: Fold-and-Cut Snowflake (No Drawing Required)</w:t>
      </w:r>
    </w:p>
    <w:p>
      <w:pPr>
        <w:spacing w:after="120"/>
      </w:pPr>
      <w:r>
        <w:rPr>
          <w:b w:val="0"/>
          <w:sz w:val="22"/>
        </w:rPr>
        <w:t>Step 1: Print this page. Trim the paper to a square (approximately 8 x 8 inches) by folding one corner to the opposite edge and cutting off the rectangle strip at the bottom.</w:t>
      </w:r>
    </w:p>
    <w:p>
      <w:pPr>
        <w:spacing w:after="120"/>
      </w:pPr>
      <w:r>
        <w:rPr>
          <w:b w:val="0"/>
          <w:sz w:val="22"/>
        </w:rPr>
        <w:t>Step 2: Fold the square in half diagonally to form a triangle.</w:t>
      </w:r>
    </w:p>
    <w:p>
      <w:pPr>
        <w:spacing w:after="120"/>
      </w:pPr>
      <w:r>
        <w:rPr>
          <w:b w:val="0"/>
          <w:sz w:val="22"/>
        </w:rPr>
        <w:t>Step 3: Fold the triangle in half again to form a smaller triangle.</w:t>
      </w:r>
    </w:p>
    <w:p>
      <w:pPr>
        <w:spacing w:after="120"/>
      </w:pPr>
      <w:r>
        <w:rPr>
          <w:b w:val="0"/>
          <w:sz w:val="22"/>
        </w:rPr>
        <w:t>Step 4: Fold the triangle into thirds by bringing the left point approximately one-third of the way across the triangle and creasing, then folding the right point over to the left edge. You should have a narrow wedge shape.</w:t>
      </w:r>
    </w:p>
    <w:p>
      <w:pPr>
        <w:spacing w:after="120"/>
      </w:pPr>
      <w:r>
        <w:rPr>
          <w:b w:val="0"/>
          <w:sz w:val="22"/>
        </w:rPr>
        <w:t>Step 5: Trim the top of the wedge at a slight angle (this creates the six tips of the snowflake).</w:t>
      </w:r>
    </w:p>
    <w:p>
      <w:pPr>
        <w:spacing w:after="120"/>
      </w:pPr>
      <w:r>
        <w:rPr>
          <w:b w:val="0"/>
          <w:sz w:val="22"/>
        </w:rPr>
        <w:t>Step 6: Cut small notches, triangles, or curves into both folded edges of the wedge. Vary the shapes for a more intricate pattern. Do not cut all the way through any single layer or the snowflake will fall apart.</w:t>
      </w:r>
    </w:p>
    <w:p>
      <w:pPr>
        <w:spacing w:after="120"/>
      </w:pPr>
      <w:r>
        <w:rPr>
          <w:b w:val="0"/>
          <w:sz w:val="22"/>
        </w:rPr>
        <w:t>Step 7: Carefully unfold. Your snowflake has 6-fold symmetry.</w:t>
      </w:r>
    </w:p>
    <w:p>
      <w:pPr>
        <w:spacing w:after="120"/>
      </w:pPr>
      <w:r>
        <w:rPr>
          <w:b/>
          <w:sz w:val="22"/>
        </w:rPr>
        <w:t>Method B: Trace-and-Cut Template</w:t>
      </w:r>
    </w:p>
    <w:p>
      <w:pPr>
        <w:spacing w:after="120"/>
      </w:pPr>
      <w:r>
        <w:rPr>
          <w:b w:val="0"/>
          <w:sz w:val="22"/>
        </w:rPr>
        <w:t>Draw a circle (3 to 6 inches diameter) on white cardstock. Inside the circle, mark 6 evenly spaced points (every 60 degrees). From each point draw a line to the center. From each of those lines draw 2 to 4 smaller branching lines. Cut along the outer lines and around each branch. This gives a flat snowflake with drawn details.</w:t>
      </w:r>
    </w:p>
    <w:p>
      <w:pPr>
        <w:spacing w:after="120"/>
      </w:pPr>
      <w:r>
        <w:rPr>
          <w:b w:val="0"/>
          <w:sz w:val="22"/>
        </w:rPr>
        <w:t>Tip: For best results use white paper or cardstock and display against a dark or colored background.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