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SMART Goals Template</w:t>
      </w:r>
    </w:p>
    <w:p>
      <w:pPr>
        <w:spacing w:after="120"/>
      </w:pPr>
      <w:r>
        <w:rPr>
          <w:b/>
          <w:sz w:val="22"/>
        </w:rPr>
        <w:t>SMART GOAL WORKSHEET</w:t>
      </w:r>
    </w:p>
    <w:p>
      <w:pPr>
        <w:spacing w:after="120"/>
      </w:pPr>
      <w:r>
        <w:rPr>
          <w:b w:val="0"/>
          <w:sz w:val="22"/>
        </w:rPr>
        <w:t>Goal Statement: [Write your goal in one clear sentence]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S - Specific</w:t>
      </w:r>
    </w:p>
    <w:p>
      <w:pPr>
        <w:spacing w:after="120"/>
      </w:pPr>
      <w:r>
        <w:rPr>
          <w:b w:val="0"/>
          <w:sz w:val="22"/>
        </w:rPr>
        <w:t>What exactly do you want to accomplish?</w:t>
      </w:r>
    </w:p>
    <w:p>
      <w:pPr>
        <w:spacing w:after="120"/>
      </w:pPr>
      <w:r>
        <w:rPr>
          <w:b w:val="0"/>
          <w:sz w:val="22"/>
        </w:rPr>
        <w:t>[Describe the goal in precise terms: who, what, where, which, why]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M - Measurable</w:t>
      </w:r>
    </w:p>
    <w:p>
      <w:pPr>
        <w:spacing w:after="120"/>
      </w:pPr>
      <w:r>
        <w:rPr>
          <w:b w:val="0"/>
          <w:sz w:val="22"/>
        </w:rPr>
        <w:t>How will you track progress and know when the goal is reached?</w:t>
      </w:r>
    </w:p>
    <w:p>
      <w:pPr>
        <w:spacing w:after="120"/>
      </w:pPr>
      <w:r>
        <w:rPr>
          <w:b w:val="0"/>
          <w:sz w:val="22"/>
        </w:rPr>
        <w:t>Success metric: [e.g., increase revenue by $10,000 / run 5K in under 30 minutes]</w:t>
      </w:r>
    </w:p>
    <w:p>
      <w:pPr>
        <w:spacing w:after="120"/>
      </w:pPr>
      <w:r>
        <w:rPr>
          <w:b w:val="0"/>
          <w:sz w:val="22"/>
        </w:rPr>
        <w:t>Tracking method: [e.g., weekly spreadsheet / fitness app / monthly report]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A - Achievable</w:t>
      </w:r>
    </w:p>
    <w:p>
      <w:pPr>
        <w:spacing w:after="120"/>
      </w:pPr>
      <w:r>
        <w:rPr>
          <w:b w:val="0"/>
          <w:sz w:val="22"/>
        </w:rPr>
        <w:t>Is this goal realistic given your current resources and constraints?</w:t>
      </w:r>
    </w:p>
    <w:p>
      <w:pPr>
        <w:spacing w:after="120"/>
      </w:pPr>
      <w:r>
        <w:rPr>
          <w:b w:val="0"/>
          <w:sz w:val="22"/>
        </w:rPr>
        <w:t>Resources available: [List skills, tools, budget, or support]</w:t>
      </w:r>
    </w:p>
    <w:p>
      <w:pPr>
        <w:spacing w:after="120"/>
      </w:pPr>
      <w:r>
        <w:rPr>
          <w:b w:val="0"/>
          <w:sz w:val="22"/>
        </w:rPr>
        <w:t>Potential obstacles: [List what could get in the way]</w:t>
      </w:r>
    </w:p>
    <w:p>
      <w:pPr>
        <w:spacing w:after="120"/>
      </w:pPr>
      <w:r>
        <w:rPr>
          <w:b w:val="0"/>
          <w:sz w:val="22"/>
        </w:rPr>
        <w:t>How obstacles will be addressed: [Your plan for each obstacle]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R - Relevant</w:t>
      </w:r>
    </w:p>
    <w:p>
      <w:pPr>
        <w:spacing w:after="120"/>
      </w:pPr>
      <w:r>
        <w:rPr>
          <w:b w:val="0"/>
          <w:sz w:val="22"/>
        </w:rPr>
        <w:t>Why does this goal matter? How does it connect to larger priorities?</w:t>
      </w:r>
    </w:p>
    <w:p>
      <w:pPr>
        <w:spacing w:after="120"/>
      </w:pPr>
      <w:r>
        <w:rPr>
          <w:b w:val="0"/>
          <w:sz w:val="22"/>
        </w:rPr>
        <w:t>[Explain alignment with personal, team, or business objectives]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T - Time-bound</w:t>
      </w:r>
    </w:p>
    <w:p>
      <w:pPr>
        <w:spacing w:after="120"/>
      </w:pPr>
      <w:r>
        <w:rPr>
          <w:b w:val="0"/>
          <w:sz w:val="22"/>
        </w:rPr>
        <w:t>Start date: [DATE]</w:t>
      </w:r>
    </w:p>
    <w:p>
      <w:pPr>
        <w:spacing w:after="120"/>
      </w:pPr>
      <w:r>
        <w:rPr>
          <w:b w:val="0"/>
          <w:sz w:val="22"/>
        </w:rPr>
        <w:t>Target completion date: [DATE]</w:t>
      </w:r>
    </w:p>
    <w:p>
      <w:pPr>
        <w:spacing w:after="120"/>
      </w:pPr>
      <w:r>
        <w:rPr>
          <w:b w:val="0"/>
          <w:sz w:val="22"/>
        </w:rPr>
        <w:t>Key milestones:</w:t>
      </w:r>
    </w:p>
    <w:p>
      <w:pPr>
        <w:spacing w:after="120"/>
      </w:pPr>
      <w:r>
        <w:rPr>
          <w:b w:val="0"/>
          <w:sz w:val="22"/>
        </w:rPr>
        <w:t xml:space="preserve">  [DATE]: [MILESTONE 1]</w:t>
      </w:r>
    </w:p>
    <w:p>
      <w:pPr>
        <w:spacing w:after="120"/>
      </w:pPr>
      <w:r>
        <w:rPr>
          <w:b w:val="0"/>
          <w:sz w:val="22"/>
        </w:rPr>
        <w:t xml:space="preserve">  [DATE]: [MILESTONE 2]</w:t>
      </w:r>
    </w:p>
    <w:p>
      <w:pPr>
        <w:spacing w:after="120"/>
      </w:pPr>
      <w:r>
        <w:rPr>
          <w:b w:val="0"/>
          <w:sz w:val="22"/>
        </w:rPr>
        <w:t xml:space="preserve">  [DATE]: [MILESTONE 3]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Final goal statement using SMART format:</w:t>
      </w:r>
    </w:p>
    <w:p>
      <w:pPr>
        <w:spacing w:after="120"/>
      </w:pPr>
      <w:r>
        <w:rPr>
          <w:b w:val="0"/>
          <w:sz w:val="22"/>
        </w:rPr>
        <w:t>[I will [SPECIFIC ACTION] as measured by [METRIC] by [DATE] because [REASON].]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