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Sign Up Sheet and Sign In Sheet Template</w:t>
      </w:r>
    </w:p>
    <w:p>
      <w:pPr>
        <w:spacing w:after="120"/>
      </w:pPr>
      <w:r>
        <w:rPr>
          <w:b/>
          <w:sz w:val="22"/>
        </w:rPr>
        <w:t>SIGN UP SHEET</w:t>
      </w:r>
    </w:p>
    <w:p>
      <w:pPr>
        <w:spacing w:after="120"/>
      </w:pPr>
      <w:r>
        <w:rPr>
          <w:b w:val="0"/>
          <w:sz w:val="22"/>
        </w:rPr>
        <w:t>Event / Activity: [EVENT OR ACTIVITY NAME]</w:t>
      </w:r>
    </w:p>
    <w:p>
      <w:pPr>
        <w:spacing w:after="120"/>
      </w:pPr>
      <w:r>
        <w:rPr>
          <w:b w:val="0"/>
          <w:sz w:val="22"/>
        </w:rPr>
        <w:t>Date: [DATE] | Time: [TIME] | Location: [LOCATION]</w:t>
      </w:r>
    </w:p>
    <w:p>
      <w:pPr>
        <w:spacing w:after="120"/>
      </w:pPr>
      <w:r>
        <w:rPr>
          <w:b w:val="0"/>
          <w:sz w:val="22"/>
        </w:rPr>
        <w:t>Organizer: [NAME] | Contact: [EMAIL / PHONE]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/>
          <w:sz w:val="22"/>
        </w:rPr>
        <w:t>Instructions for participants:</w:t>
      </w:r>
      <w:r>
        <w:rPr>
          <w:b w:val="0"/>
          <w:sz w:val="22"/>
        </w:rPr>
        <w:t xml:space="preserve"> [Optional - e.g., "Please sign up for one slot only." / "Bring enough to serve 8-10 people."]</w:t>
      </w:r>
    </w:p>
    <w:p>
      <w:pPr>
        <w:spacing w:after="120"/>
      </w:pPr>
      <w:r>
        <w:rPr>
          <w:b w:val="0"/>
          <w:sz w:val="22"/>
        </w:rPr>
        <w:t>| # | Name | Email or Phone | Slot / Item / Role | Notes |</w:t>
      </w:r>
    </w:p>
    <w:p>
      <w:pPr>
        <w:spacing w:after="120"/>
      </w:pPr>
      <w:r>
        <w:rPr>
          <w:b w:val="0"/>
          <w:sz w:val="22"/>
        </w:rPr>
        <w:t>|---|------|---------------|-------------------|-------|</w:t>
      </w:r>
    </w:p>
    <w:p>
      <w:pPr>
        <w:spacing w:after="120"/>
      </w:pPr>
      <w:r>
        <w:rPr>
          <w:b w:val="0"/>
          <w:sz w:val="22"/>
        </w:rPr>
        <w:t>| 1 | _____________ | _____________ | _____________ | _____________ |</w:t>
      </w:r>
    </w:p>
    <w:p>
      <w:pPr>
        <w:spacing w:after="120"/>
      </w:pPr>
      <w:r>
        <w:rPr>
          <w:b w:val="0"/>
          <w:sz w:val="22"/>
        </w:rPr>
        <w:t>| 2 | _____________ | _____________ | _____________ | _____________ |</w:t>
      </w:r>
    </w:p>
    <w:p>
      <w:pPr>
        <w:spacing w:after="120"/>
      </w:pPr>
      <w:r>
        <w:rPr>
          <w:b w:val="0"/>
          <w:sz w:val="22"/>
        </w:rPr>
        <w:t>| 3 | _____________ | _____________ | _____________ | _____________ |</w:t>
      </w:r>
    </w:p>
    <w:p>
      <w:pPr>
        <w:spacing w:after="120"/>
      </w:pPr>
      <w:r>
        <w:rPr>
          <w:b w:val="0"/>
          <w:sz w:val="22"/>
        </w:rPr>
        <w:t>| 4 | _____________ | _____________ | _____________ | _____________ |</w:t>
      </w:r>
    </w:p>
    <w:p>
      <w:pPr>
        <w:spacing w:after="120"/>
      </w:pPr>
      <w:r>
        <w:rPr>
          <w:b w:val="0"/>
          <w:sz w:val="22"/>
        </w:rPr>
        <w:t>| 5 | _____________ | _____________ | _____________ | _____________ |</w:t>
      </w:r>
    </w:p>
    <w:p>
      <w:pPr>
        <w:spacing w:after="120"/>
      </w:pPr>
      <w:r>
        <w:rPr>
          <w:b w:val="0"/>
          <w:sz w:val="22"/>
        </w:rPr>
        <w:t>| 6 | _____________ | _____________ | _____________ | _____________ |</w:t>
      </w:r>
    </w:p>
    <w:p>
      <w:pPr>
        <w:spacing w:after="120"/>
      </w:pPr>
      <w:r>
        <w:rPr>
          <w:b w:val="0"/>
          <w:sz w:val="22"/>
        </w:rPr>
        <w:t>| 7 | _____________ | _____________ | _____________ | _____________ |</w:t>
      </w:r>
    </w:p>
    <w:p>
      <w:pPr>
        <w:spacing w:after="120"/>
      </w:pPr>
      <w:r>
        <w:rPr>
          <w:b w:val="0"/>
          <w:sz w:val="22"/>
        </w:rPr>
        <w:t>| 8 | _____________ | _____________ | _____________ | _____________ |</w:t>
      </w:r>
    </w:p>
    <w:p>
      <w:pPr>
        <w:spacing w:after="120"/>
      </w:pPr>
      <w:r>
        <w:rPr>
          <w:b w:val="0"/>
          <w:sz w:val="22"/>
        </w:rPr>
        <w:t>| 9 | _____________ | _____________ | _____________ | _____________ |</w:t>
      </w:r>
    </w:p>
    <w:p>
      <w:pPr>
        <w:spacing w:after="120"/>
      </w:pPr>
      <w:r>
        <w:rPr>
          <w:b w:val="0"/>
          <w:sz w:val="22"/>
        </w:rPr>
        <w:t>| 10 | _____________ | _____________ | _____________ | _____________ |</w:t>
      </w:r>
    </w:p>
    <w:p>
      <w:pPr>
        <w:spacing w:after="120"/>
      </w:pPr>
      <w:r>
        <w:rPr>
          <w:b w:val="0"/>
          <w:sz w:val="22"/>
        </w:rPr>
        <w:t>| 11 | _____________ | _____________ | _____________ | _____________ |</w:t>
      </w:r>
    </w:p>
    <w:p>
      <w:pPr>
        <w:spacing w:after="120"/>
      </w:pPr>
      <w:r>
        <w:rPr>
          <w:b w:val="0"/>
          <w:sz w:val="22"/>
        </w:rPr>
        <w:t>| 12 | _____________ | _____________ | _____________ | _____________ |</w:t>
      </w:r>
    </w:p>
    <w:p>
      <w:pPr>
        <w:spacing w:after="120"/>
      </w:pPr>
      <w:r>
        <w:rPr>
          <w:b w:val="0"/>
          <w:sz w:val="22"/>
        </w:rPr>
        <w:t>| 13 | _____________ | _____________ | _____________ | _____________ |</w:t>
      </w:r>
    </w:p>
    <w:p>
      <w:pPr>
        <w:spacing w:after="120"/>
      </w:pPr>
      <w:r>
        <w:rPr>
          <w:b w:val="0"/>
          <w:sz w:val="22"/>
        </w:rPr>
        <w:t>| 14 | _____________ | _____________ | _____________ | _____________ |</w:t>
      </w:r>
    </w:p>
    <w:p>
      <w:pPr>
        <w:spacing w:after="120"/>
      </w:pPr>
      <w:r>
        <w:rPr>
          <w:b w:val="0"/>
          <w:sz w:val="22"/>
        </w:rPr>
        <w:t>| 15 | _____________ | _____________ | _____________ | _____________ |</w:t>
      </w:r>
    </w:p>
    <w:p>
      <w:pPr>
        <w:spacing w:after="120"/>
      </w:pPr>
      <w:r>
        <w:rPr>
          <w:b w:val="0"/>
          <w:sz w:val="22"/>
        </w:rPr>
        <w:t>Total sign-ups: ______ / ______ slots available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/>
          <w:sz w:val="22"/>
        </w:rPr>
        <w:t>SIGN IN SHEET (attendance variant)</w:t>
      </w:r>
    </w:p>
    <w:p>
      <w:pPr>
        <w:spacing w:after="120"/>
      </w:pPr>
      <w:r>
        <w:rPr>
          <w:b w:val="0"/>
          <w:sz w:val="22"/>
        </w:rPr>
        <w:t>Event: [EVENT NAME] | Date: [DATE] | Start Time: [TIME]</w:t>
      </w:r>
    </w:p>
    <w:p>
      <w:pPr>
        <w:spacing w:after="120"/>
      </w:pPr>
      <w:r>
        <w:rPr>
          <w:b w:val="0"/>
          <w:sz w:val="22"/>
        </w:rPr>
        <w:t>| # | Printed Name | Signature | Organization (if applicable) | Time In |</w:t>
      </w:r>
    </w:p>
    <w:p>
      <w:pPr>
        <w:spacing w:after="120"/>
      </w:pPr>
      <w:r>
        <w:rPr>
          <w:b w:val="0"/>
          <w:sz w:val="22"/>
        </w:rPr>
        <w:t>|---|-------------|-----------|------------------------------|---------|</w:t>
      </w:r>
    </w:p>
    <w:p>
      <w:pPr>
        <w:spacing w:after="120"/>
      </w:pPr>
      <w:r>
        <w:rPr>
          <w:b w:val="0"/>
          <w:sz w:val="22"/>
        </w:rPr>
        <w:t>| 1 | _____________ | _____________ | _____________ | _____ |</w:t>
      </w:r>
    </w:p>
    <w:p>
      <w:pPr>
        <w:spacing w:after="120"/>
      </w:pPr>
      <w:r>
        <w:rPr>
          <w:b w:val="0"/>
          <w:sz w:val="22"/>
        </w:rPr>
        <w:t>| 2 | _____________ | _____________ | _____________ | _____ |</w:t>
      </w:r>
    </w:p>
    <w:p>
      <w:pPr>
        <w:spacing w:after="120"/>
      </w:pPr>
      <w:r>
        <w:rPr>
          <w:b w:val="0"/>
          <w:sz w:val="22"/>
        </w:rPr>
        <w:t>| 3 | _____________ | _____________ | _____________ | _____ |</w:t>
      </w:r>
    </w:p>
    <w:p>
      <w:pPr>
        <w:spacing w:after="120"/>
      </w:pPr>
      <w:r>
        <w:rPr>
          <w:b w:val="0"/>
          <w:sz w:val="22"/>
        </w:rPr>
        <w:t>| 4 | _____________ | _____________ | _____________ | _____ |</w:t>
      </w:r>
    </w:p>
    <w:p>
      <w:pPr>
        <w:spacing w:after="120"/>
      </w:pPr>
      <w:r>
        <w:rPr>
          <w:b w:val="0"/>
          <w:sz w:val="22"/>
        </w:rPr>
        <w:t>| 5 | _____________ | _____________ | _____________ | _____ |</w:t>
      </w:r>
    </w:p>
    <w:p>
      <w:pPr>
        <w:spacing w:after="120"/>
      </w:pPr>
      <w:r>
        <w:rPr>
          <w:b w:val="0"/>
          <w:sz w:val="22"/>
        </w:rPr>
        <w:t>| 6 | _____________ | _____________ | _____________ | _____ |</w:t>
      </w:r>
    </w:p>
    <w:p>
      <w:pPr>
        <w:spacing w:after="120"/>
      </w:pPr>
      <w:r>
        <w:rPr>
          <w:b w:val="0"/>
          <w:sz w:val="22"/>
        </w:rPr>
        <w:t>| 7 | _____________ | _____________ | _____________ | _____ |</w:t>
      </w:r>
    </w:p>
    <w:p>
      <w:pPr>
        <w:spacing w:after="120"/>
      </w:pPr>
      <w:r>
        <w:rPr>
          <w:b w:val="0"/>
          <w:sz w:val="22"/>
        </w:rPr>
        <w:t>| 8 | _____________ | _____________ | _____________ | _____ |</w:t>
      </w:r>
    </w:p>
    <w:p>
      <w:pPr>
        <w:spacing w:after="120"/>
      </w:pPr>
      <w:r>
        <w:rPr>
          <w:b w:val="0"/>
          <w:sz w:val="22"/>
        </w:rPr>
        <w:t>| 9 | _____________ | _____________ | _____________ | _____ |</w:t>
      </w:r>
    </w:p>
    <w:p>
      <w:pPr>
        <w:spacing w:after="120"/>
      </w:pPr>
      <w:r>
        <w:rPr>
          <w:b w:val="0"/>
          <w:sz w:val="22"/>
        </w:rPr>
        <w:t>| 10 | _____________ | _____________ | _____________ | _____ |</w:t>
      </w:r>
    </w:p>
    <w:p>
      <w:pPr>
        <w:spacing w:after="120"/>
      </w:pPr>
      <w:r>
        <w:rPr>
          <w:b w:val="0"/>
          <w:sz w:val="22"/>
        </w:rPr>
        <w:t>Total attendees: 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