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Shirt Template</w:t>
      </w:r>
    </w:p>
    <w:p>
      <w:pPr>
        <w:spacing w:after="120"/>
      </w:pPr>
      <w:r>
        <w:rPr>
          <w:b/>
          <w:sz w:val="22"/>
        </w:rPr>
        <w:t>T-Shirt Design Placement Guide (standard adult tee)</w:t>
      </w:r>
    </w:p>
    <w:p>
      <w:pPr>
        <w:spacing w:after="120"/>
      </w:pPr>
      <w:r>
        <w:rPr>
          <w:b w:val="0"/>
          <w:sz w:val="22"/>
        </w:rPr>
        <w:t>Front chest print area: centered, starting approximately 3-4 inches below the collar. Typical print size: 12" wide x 14" tall maximum for a full-front design.</w:t>
      </w:r>
    </w:p>
    <w:p>
      <w:pPr>
        <w:spacing w:after="120"/>
      </w:pPr>
      <w:r>
        <w:rPr>
          <w:b w:val="0"/>
          <w:sz w:val="22"/>
        </w:rPr>
        <w:t>Left chest logo: 3.5" wide x 3.5" tall, positioned 3" down from shoulder seam and 4" from center.</w:t>
      </w:r>
    </w:p>
    <w:p>
      <w:pPr>
        <w:spacing w:after="120"/>
      </w:pPr>
      <w:r>
        <w:rPr>
          <w:b w:val="0"/>
          <w:sz w:val="22"/>
        </w:rPr>
        <w:t>Back top print: centered, starting 3" below the collar. Full-back size: 12" wide x 16" tall.</w:t>
      </w:r>
    </w:p>
    <w:p>
      <w:pPr>
        <w:spacing w:after="120"/>
      </w:pPr>
      <w:r>
        <w:rPr>
          <w:b w:val="0"/>
          <w:sz w:val="22"/>
        </w:rPr>
        <w:t>Sleeve print: 3" wide x 3" tall, centered on upper sleeve, 1" below shoulder seam.</w:t>
      </w:r>
    </w:p>
    <w:p>
      <w:pPr>
        <w:spacing w:after="120"/>
      </w:pPr>
      <w:r>
        <w:rPr>
          <w:b/>
          <w:sz w:val="22"/>
        </w:rPr>
        <w:t>File specs for print-on-demand (Printful, Printify, Merch by Amazon):</w:t>
      </w:r>
    </w:p>
    <w:p>
      <w:pPr>
        <w:spacing w:after="120"/>
      </w:pPr>
      <w:r>
        <w:rPr>
          <w:b w:val="0"/>
          <w:sz w:val="22"/>
        </w:rPr>
        <w:t>Resolution: 300 DPI minimum. Color mode: RGB for digital preview, CMYK for print files. Format: PNG with transparent background preferred. Canvas size: 4500px x 5400px at 150 DPI (standard Printful template size).</w:t>
      </w:r>
    </w:p>
    <w:p>
      <w:pPr>
        <w:spacing w:after="120"/>
      </w:pPr>
      <w:r>
        <w:rPr>
          <w:b/>
          <w:sz w:val="22"/>
        </w:rPr>
        <w:t>Roblox Shirt Template dimensions:</w:t>
      </w:r>
    </w:p>
    <w:p>
      <w:pPr>
        <w:spacing w:after="120"/>
      </w:pPr>
      <w:r>
        <w:rPr>
          <w:b w:val="0"/>
          <w:sz w:val="22"/>
        </w:rPr>
        <w:t>Total image size: 585px wide x 559px tall. Front torso area: 194px x 272px starting at x=99, y=180. Back torso area: 194px x 272px starting at x=499, y=180. Right arm: 62px x 92px at x=575, y=180. Left arm: 62px x 92px at x=37, y=180. Upload as PNG with transparent background at game.roblox.com &gt; Create &gt; Classic Shirts.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