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Packing Slip Template</w:t>
      </w:r>
    </w:p>
    <w:p>
      <w:pPr>
        <w:spacing w:after="120"/>
      </w:pPr>
      <w:r>
        <w:rPr>
          <w:b/>
          <w:sz w:val="22"/>
        </w:rPr>
        <w:t>PACKING SLIP</w:t>
      </w:r>
    </w:p>
    <w:p/>
    <w:p>
      <w:pPr>
        <w:spacing w:after="120"/>
      </w:pPr>
      <w:r>
        <w:rPr>
          <w:b/>
          <w:sz w:val="22"/>
        </w:rPr>
        <w:t>SHIP FROM</w:t>
      </w:r>
    </w:p>
    <w:p>
      <w:pPr>
        <w:spacing w:after="120"/>
      </w:pPr>
      <w:r>
        <w:rPr>
          <w:b w:val="0"/>
          <w:sz w:val="22"/>
        </w:rPr>
        <w:t>Company: [COMPANY NAME]</w:t>
      </w:r>
    </w:p>
    <w:p>
      <w:pPr>
        <w:spacing w:after="120"/>
      </w:pPr>
      <w:r>
        <w:rPr>
          <w:b w:val="0"/>
          <w:sz w:val="22"/>
        </w:rPr>
        <w:t>Address: [STREET ADDRESS]</w:t>
      </w:r>
    </w:p>
    <w:p>
      <w:pPr>
        <w:spacing w:after="120"/>
      </w:pPr>
      <w:r>
        <w:rPr>
          <w:b w:val="0"/>
          <w:sz w:val="22"/>
        </w:rPr>
        <w:t>City, State, ZIP: [CITY, STATE ZIP]</w:t>
      </w:r>
    </w:p>
    <w:p>
      <w:pPr>
        <w:spacing w:after="120"/>
      </w:pPr>
      <w:r>
        <w:rPr>
          <w:b w:val="0"/>
          <w:sz w:val="22"/>
        </w:rPr>
        <w:t>Phone: [PHONE]   Email: [EMAIL]</w:t>
      </w:r>
    </w:p>
    <w:p/>
    <w:p>
      <w:pPr>
        <w:spacing w:after="120"/>
      </w:pPr>
      <w:r>
        <w:rPr>
          <w:b/>
          <w:sz w:val="22"/>
        </w:rPr>
        <w:t>SHIP TO</w:t>
      </w:r>
    </w:p>
    <w:p>
      <w:pPr>
        <w:spacing w:after="120"/>
      </w:pPr>
      <w:r>
        <w:rPr>
          <w:b w:val="0"/>
          <w:sz w:val="22"/>
        </w:rPr>
        <w:t>Name: [RECIPIENT NAME]</w:t>
      </w:r>
    </w:p>
    <w:p>
      <w:pPr>
        <w:spacing w:after="120"/>
      </w:pPr>
      <w:r>
        <w:rPr>
          <w:b w:val="0"/>
          <w:sz w:val="22"/>
        </w:rPr>
        <w:t>Company: [COMPANY NAME, IF APPLICABLE]</w:t>
      </w:r>
    </w:p>
    <w:p>
      <w:pPr>
        <w:spacing w:after="120"/>
      </w:pPr>
      <w:r>
        <w:rPr>
          <w:b w:val="0"/>
          <w:sz w:val="22"/>
        </w:rPr>
        <w:t>Address: [STREET ADDRESS]</w:t>
      </w:r>
    </w:p>
    <w:p>
      <w:pPr>
        <w:spacing w:after="120"/>
      </w:pPr>
      <w:r>
        <w:rPr>
          <w:b w:val="0"/>
          <w:sz w:val="22"/>
        </w:rPr>
        <w:t>City, State, ZIP: [CITY, STATE ZIP]</w:t>
      </w:r>
    </w:p>
    <w:p/>
    <w:p>
      <w:pPr>
        <w:spacing w:after="120"/>
      </w:pPr>
      <w:r>
        <w:rPr>
          <w:b/>
          <w:sz w:val="22"/>
        </w:rPr>
        <w:t>ORDER DETAILS</w:t>
      </w:r>
    </w:p>
    <w:p>
      <w:pPr>
        <w:spacing w:after="120"/>
      </w:pPr>
      <w:r>
        <w:rPr>
          <w:b w:val="0"/>
          <w:sz w:val="22"/>
        </w:rPr>
        <w:t>Order #: [ORDER NUMBER]   Order Date: [DATE]   Ship Date: [DATE]</w:t>
      </w:r>
    </w:p>
    <w:p>
      <w:pPr>
        <w:spacing w:after="120"/>
      </w:pPr>
      <w:r>
        <w:rPr>
          <w:b w:val="0"/>
          <w:sz w:val="22"/>
        </w:rPr>
        <w:t>Carrier: [CARRIER NAME]   Tracking #: [TRACKING NUMBER]</w:t>
      </w:r>
    </w:p>
    <w:p/>
    <w:p>
      <w:pPr>
        <w:spacing w:after="120"/>
      </w:pPr>
      <w:r>
        <w:rPr>
          <w:b/>
          <w:sz w:val="22"/>
        </w:rPr>
        <w:t>ITEMS IN THIS SHIPMENT</w:t>
      </w:r>
    </w:p>
    <w:p>
      <w:pPr>
        <w:spacing w:after="120"/>
      </w:pPr>
      <w:r>
        <w:rPr>
          <w:b w:val="0"/>
          <w:sz w:val="22"/>
        </w:rPr>
        <w:t>| Item # / SKU | Description | Qty Ordered | Qty Shipped | Qty Backordered | Notes |</w:t>
      </w:r>
    </w:p>
    <w:p>
      <w:pPr>
        <w:spacing w:after="120"/>
      </w:pPr>
      <w:r>
        <w:rPr>
          <w:b w:val="0"/>
          <w:sz w:val="22"/>
        </w:rPr>
        <w:t>| [SKU] | [ITEM DESCRIPTION] | [QTY] | [QTY] | [QTY] | [NOTES] |</w:t>
      </w:r>
    </w:p>
    <w:p/>
    <w:p>
      <w:pPr>
        <w:spacing w:after="120"/>
      </w:pPr>
      <w:r>
        <w:rPr>
          <w:b/>
          <w:sz w:val="22"/>
        </w:rPr>
        <w:t>PACKAGE SUMMARY</w:t>
      </w:r>
    </w:p>
    <w:p>
      <w:pPr>
        <w:spacing w:after="120"/>
      </w:pPr>
      <w:r>
        <w:rPr>
          <w:b w:val="0"/>
          <w:sz w:val="22"/>
        </w:rPr>
        <w:t>Total items shipped: [COUNT]   Total packages: [COUNT]   Total weight: [LBS / KG]</w:t>
      </w:r>
    </w:p>
    <w:p/>
    <w:p>
      <w:pPr>
        <w:spacing w:after="120"/>
      </w:pPr>
      <w:r>
        <w:rPr>
          <w:b/>
          <w:sz w:val="22"/>
        </w:rPr>
        <w:t>NOTES / SPECIAL INSTRUCTIONS</w:t>
      </w:r>
    </w:p>
    <w:p>
      <w:pPr>
        <w:spacing w:after="120"/>
      </w:pPr>
      <w:r>
        <w:rPr>
          <w:b w:val="0"/>
          <w:sz w:val="22"/>
        </w:rPr>
        <w:t>[ANY HANDLING INSTRUCTIONS, RETURN INFORMATION, OR CUSTOMER NOTES]</w:t>
      </w:r>
    </w:p>
    <w:p/>
    <w:p>
      <w:pPr>
        <w:spacing w:after="120"/>
      </w:pPr>
      <w:r>
        <w:rPr>
          <w:b w:val="0"/>
          <w:sz w:val="22"/>
        </w:rPr>
        <w:t>This is a packing slip, not an invoice. Prices are not shown.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