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Separation Agreement Template</w:t>
      </w:r>
    </w:p>
    <w:p>
      <w:pPr>
        <w:spacing w:after="120"/>
      </w:pPr>
      <w:r>
        <w:rPr>
          <w:b/>
          <w:sz w:val="22"/>
        </w:rPr>
        <w:t>SEPARATION AGREEMENT</w:t>
      </w:r>
    </w:p>
    <w:p>
      <w:pPr>
        <w:spacing w:after="120"/>
      </w:pPr>
      <w:r>
        <w:rPr>
          <w:b w:val="0"/>
          <w:sz w:val="22"/>
        </w:rPr>
        <w:t>This Separation Agreement (the "Agreement") is entered into on [DATE] by and between:</w:t>
      </w:r>
    </w:p>
    <w:p>
      <w:pPr>
        <w:spacing w:after="120"/>
      </w:pPr>
      <w:r>
        <w:rPr>
          <w:b w:val="0"/>
          <w:sz w:val="22"/>
        </w:rPr>
        <w:t>Party 1: [FULL LEGAL NAME] ("[PARTY 1 SHORT NAME]"), residing at [ADDRESS]</w:t>
      </w:r>
    </w:p>
    <w:p>
      <w:pPr>
        <w:spacing w:after="120"/>
      </w:pPr>
      <w:r>
        <w:rPr>
          <w:b w:val="0"/>
          <w:sz w:val="22"/>
        </w:rPr>
        <w:t>Party 2: [FULL LEGAL NAME] ("[PARTY 2 SHORT NAME]"), residing at [ADDRESS]</w:t>
      </w:r>
    </w:p>
    <w:p>
      <w:pPr>
        <w:spacing w:after="120"/>
      </w:pPr>
      <w:r>
        <w:rPr>
          <w:b w:val="0"/>
          <w:sz w:val="22"/>
        </w:rPr>
        <w:t>The parties were married on [MARRIAGE DATE] in [CITY, STATE]. They separated on [SEPARATION DATE].</w:t>
      </w:r>
    </w:p>
    <w:p/>
    <w:p>
      <w:pPr>
        <w:spacing w:after="120"/>
      </w:pPr>
      <w:r>
        <w:rPr>
          <w:b/>
          <w:sz w:val="22"/>
        </w:rPr>
        <w:t>ARTICLE 1 - PROPERTY DIVISION</w:t>
      </w:r>
    </w:p>
    <w:p>
      <w:pPr>
        <w:spacing w:after="120"/>
      </w:pPr>
      <w:r>
        <w:rPr>
          <w:b w:val="0"/>
          <w:sz w:val="22"/>
        </w:rPr>
        <w:t>1.1 Marital Home: The property located at [ADDRESS] shall be: [ ] Sold and proceeds divided [XX]% / [XX]%   [ ] Retained by [PARTY NAME] who shall refinance the mortgage in their name alone by [DATE]</w:t>
      </w:r>
    </w:p>
    <w:p>
      <w:pPr>
        <w:spacing w:after="120"/>
      </w:pPr>
      <w:r>
        <w:rPr>
          <w:b w:val="0"/>
          <w:sz w:val="22"/>
        </w:rPr>
        <w:t>1.2 Other Real Property: [DESCRIPTION AND ALLOCATION]</w:t>
      </w:r>
    </w:p>
    <w:p>
      <w:pPr>
        <w:spacing w:after="120"/>
      </w:pPr>
      <w:r>
        <w:rPr>
          <w:b w:val="0"/>
          <w:sz w:val="22"/>
        </w:rPr>
        <w:t>1.3 Personal Property: Each party shall retain the personal property currently in their possession unless otherwise listed below: [EXCEPTIONS]</w:t>
      </w:r>
    </w:p>
    <w:p>
      <w:pPr>
        <w:spacing w:after="120"/>
      </w:pPr>
      <w:r>
        <w:rPr>
          <w:b w:val="0"/>
          <w:sz w:val="22"/>
        </w:rPr>
        <w:t>1.4 Bank and Financial Accounts: [ACCOUNT DESCRIPTION] shall be retained by [PARTY] / divided equally.</w:t>
      </w:r>
    </w:p>
    <w:p>
      <w:pPr>
        <w:spacing w:after="120"/>
      </w:pPr>
      <w:r>
        <w:rPr>
          <w:b w:val="0"/>
          <w:sz w:val="22"/>
        </w:rPr>
        <w:t>1.5 Retirement Accounts: [ACCOUNT DESCRIPTION] shall be divided as follows: [TERMS]</w:t>
      </w:r>
    </w:p>
    <w:p/>
    <w:p>
      <w:pPr>
        <w:spacing w:after="120"/>
      </w:pPr>
      <w:r>
        <w:rPr>
          <w:b/>
          <w:sz w:val="22"/>
        </w:rPr>
        <w:t>ARTICLE 2 - DEBTS</w:t>
      </w:r>
    </w:p>
    <w:p>
      <w:pPr>
        <w:spacing w:after="120"/>
      </w:pPr>
      <w:r>
        <w:rPr>
          <w:b w:val="0"/>
          <w:sz w:val="22"/>
        </w:rPr>
        <w:t>2.1 Each party shall be responsible for the debts listed below and shall hold the other party harmless from those debts:</w:t>
      </w:r>
    </w:p>
    <w:p>
      <w:pPr>
        <w:spacing w:after="120"/>
      </w:pPr>
      <w:r>
        <w:rPr>
          <w:b w:val="0"/>
          <w:sz w:val="22"/>
        </w:rPr>
        <w:t>Party 1 responsible for: [DEBT DESCRIPTIONS]</w:t>
      </w:r>
    </w:p>
    <w:p>
      <w:pPr>
        <w:spacing w:after="120"/>
      </w:pPr>
      <w:r>
        <w:rPr>
          <w:b w:val="0"/>
          <w:sz w:val="22"/>
        </w:rPr>
        <w:t>Party 2 responsible for: [DEBT DESCRIPTIONS]</w:t>
      </w:r>
    </w:p>
    <w:p/>
    <w:p>
      <w:pPr>
        <w:spacing w:after="120"/>
      </w:pPr>
      <w:r>
        <w:rPr>
          <w:b/>
          <w:sz w:val="22"/>
        </w:rPr>
        <w:t>ARTICLE 3 - SPOUSAL SUPPORT</w:t>
      </w:r>
    </w:p>
    <w:p>
      <w:pPr>
        <w:spacing w:after="120"/>
      </w:pPr>
      <w:r>
        <w:rPr>
          <w:b w:val="0"/>
          <w:sz w:val="22"/>
        </w:rPr>
        <w:t>[ ] Neither party shall pay spousal support to the other.</w:t>
      </w:r>
    </w:p>
    <w:p>
      <w:pPr>
        <w:spacing w:after="120"/>
      </w:pPr>
      <w:r>
        <w:rPr>
          <w:b w:val="0"/>
          <w:sz w:val="22"/>
        </w:rPr>
        <w:t>[ ] [PARTY NAME] shall pay [PARTY NAME] $[AMOUNT] per month for [DURATION] beginning [DATE].</w:t>
      </w:r>
    </w:p>
    <w:p/>
    <w:p>
      <w:pPr>
        <w:spacing w:after="120"/>
      </w:pPr>
      <w:r>
        <w:rPr>
          <w:b/>
          <w:sz w:val="22"/>
        </w:rPr>
        <w:t>ARTICLE 4 - CHILDREN</w:t>
      </w:r>
    </w:p>
    <w:p>
      <w:pPr>
        <w:spacing w:after="120"/>
      </w:pPr>
      <w:r>
        <w:rPr>
          <w:b w:val="0"/>
          <w:sz w:val="22"/>
        </w:rPr>
        <w:t>4.1 The parties have [NUMBER] minor child(ren): [NAME(S) AND DATE(S) OF BIRTH]</w:t>
      </w:r>
    </w:p>
    <w:p>
      <w:pPr>
        <w:spacing w:after="120"/>
      </w:pPr>
      <w:r>
        <w:rPr>
          <w:b w:val="0"/>
          <w:sz w:val="22"/>
        </w:rPr>
        <w:t>4.2 Legal Custody: [ ] Joint legal custody   [ ] Sole legal custody to [PARTY NAME]</w:t>
      </w:r>
    </w:p>
    <w:p>
      <w:pPr>
        <w:spacing w:after="120"/>
      </w:pPr>
      <w:r>
        <w:rPr>
          <w:b w:val="0"/>
          <w:sz w:val="22"/>
        </w:rPr>
        <w:t>4.3 Physical / Residential Custody: [SCHEDULE DESCRIPTION]</w:t>
      </w:r>
    </w:p>
    <w:p>
      <w:pPr>
        <w:spacing w:after="120"/>
      </w:pPr>
      <w:r>
        <w:rPr>
          <w:b w:val="0"/>
          <w:sz w:val="22"/>
        </w:rPr>
        <w:t>4.4 Child Support: [PARTY NAME] shall pay [PARTY NAME] $[AMOUNT] per month in child support beginning [DATE].</w:t>
      </w:r>
    </w:p>
    <w:p/>
    <w:p>
      <w:pPr>
        <w:spacing w:after="120"/>
      </w:pPr>
      <w:r>
        <w:rPr>
          <w:b/>
          <w:sz w:val="22"/>
        </w:rPr>
        <w:t>SIGNATURES</w:t>
      </w:r>
    </w:p>
    <w:p>
      <w:pPr>
        <w:spacing w:after="120"/>
      </w:pPr>
      <w:r>
        <w:rPr>
          <w:b w:val="0"/>
          <w:sz w:val="22"/>
        </w:rPr>
        <w:t>Party 1: _________________________   Date: _____________</w:t>
      </w:r>
    </w:p>
    <w:p>
      <w:pPr>
        <w:spacing w:after="120"/>
      </w:pPr>
      <w:r>
        <w:rPr>
          <w:b w:val="0"/>
          <w:sz w:val="22"/>
        </w:rPr>
        <w:t>Party 2: _________________________   Date: _____________</w:t>
      </w:r>
    </w:p>
    <w:p/>
    <w:p>
      <w:pPr>
        <w:spacing w:after="120"/>
      </w:pPr>
      <w:r>
        <w:rPr>
          <w:b w:val="0"/>
          <w:sz w:val="22"/>
        </w:rPr>
        <w:t>Notary / Witness (if required by state): _________________________   Date: 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