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4"/>
        </w:rPr>
        <w:t>MARITAL SEPARATION AGREEMENT</w:t>
      </w:r>
    </w:p>
    <w:p>
      <w:pPr>
        <w:spacing w:after="240"/>
        <w:jc w:val="center"/>
      </w:pPr>
      <w:r>
        <w:rPr>
          <w:b w:val="0"/>
          <w:i w:val="0"/>
          <w:color w:val="64748B"/>
          <w:sz w:val="26"/>
        </w:rPr>
        <w:t>Spousal / Domestic Partner Separation</w:t>
      </w:r>
    </w:p>
    <w:p>
      <w:pPr>
        <w:spacing w:before="240" w:after="80"/>
      </w:pPr>
      <w:r>
        <w:rPr>
          <w:b/>
          <w:i/>
          <w:color w:val="64748B"/>
          <w:sz w:val="19"/>
        </w:rPr>
        <w:t>DISCLAIMER: This template is not legal advice. Laws vary by jurisdiction and state-specific requirements vary -- consult a qualified attorney before signing.</w:t>
      </w:r>
    </w:p>
    <w:p>
      <w:pPr>
        <w:spacing w:before="160" w:after="60"/>
        <w:pBdr>
          <w:bottom w:val="single" w:sz="6" w:space="1" w:color="0D9488"/>
        </w:pBdr>
      </w:pPr>
      <w:r>
        <w:rPr>
          <w:b/>
          <w:color w:val="1E293B"/>
          <w:sz w:val="23"/>
        </w:rPr>
        <w:t>PARTIES</w:t>
      </w:r>
    </w:p>
    <w:p>
      <w:pPr>
        <w:spacing w:after="40"/>
      </w:pPr>
      <w:r>
        <w:rPr>
          <w:b/>
          <w:sz w:val="22"/>
        </w:rPr>
        <w:t xml:space="preserve">Spouse / Partner 1: </w:t>
      </w:r>
      <w:r>
        <w:rPr>
          <w:sz w:val="22"/>
        </w:rPr>
        <w:t>[Full Legal Name] ('Party A'), of [Address]</w:t>
      </w:r>
    </w:p>
    <w:p>
      <w:pPr>
        <w:spacing w:after="40"/>
      </w:pPr>
      <w:r>
        <w:rPr>
          <w:b/>
          <w:sz w:val="22"/>
        </w:rPr>
        <w:t xml:space="preserve">Spouse / Partner 2: </w:t>
      </w:r>
      <w:r>
        <w:rPr>
          <w:sz w:val="22"/>
        </w:rPr>
        <w:t>[Full Legal Name] ('Party B'), of [Address]</w:t>
      </w:r>
    </w:p>
    <w:p>
      <w:pPr>
        <w:spacing w:after="40"/>
      </w:pPr>
      <w:r>
        <w:rPr>
          <w:b/>
          <w:sz w:val="22"/>
        </w:rPr>
        <w:t xml:space="preserve">Date of Marriage: </w:t>
      </w:r>
      <w:r>
        <w:rPr>
          <w:sz w:val="22"/>
        </w:rPr>
        <w:t>[MM/DD/YYYY]</w:t>
      </w:r>
    </w:p>
    <w:p>
      <w:pPr>
        <w:spacing w:after="40"/>
      </w:pPr>
      <w:r>
        <w:rPr>
          <w:b/>
          <w:sz w:val="22"/>
        </w:rPr>
        <w:t xml:space="preserve">Separation Date: </w:t>
      </w:r>
      <w:r>
        <w:rPr>
          <w:sz w:val="22"/>
        </w:rPr>
        <w:t>[MM/DD/YYYY]</w:t>
      </w:r>
    </w:p>
    <w:p>
      <w:pPr>
        <w:spacing w:before="160" w:after="60"/>
        <w:pBdr>
          <w:bottom w:val="single" w:sz="6" w:space="1" w:color="0D9488"/>
        </w:pBdr>
      </w:pPr>
      <w:r>
        <w:rPr>
          <w:b/>
          <w:color w:val="1E293B"/>
          <w:sz w:val="23"/>
        </w:rPr>
        <w:t>PURPOSE</w:t>
      </w:r>
    </w:p>
    <w:p>
      <w:pPr>
        <w:spacing w:after="80"/>
      </w:pPr>
      <w:r>
        <w:rPr>
          <w:sz w:val="22"/>
        </w:rPr>
        <w:t>The Parties agree to live separately and apart and wish to settle their respective rights and obligations with respect to property, debts, support, and (if applicable) children. This Agreement does not itself constitute a divorce.</w:t>
      </w:r>
    </w:p>
    <w:p>
      <w:pPr>
        <w:spacing w:before="160" w:after="60"/>
        <w:pBdr>
          <w:bottom w:val="single" w:sz="6" w:space="1" w:color="0D9488"/>
        </w:pBdr>
      </w:pPr>
      <w:r>
        <w:rPr>
          <w:b/>
          <w:color w:val="1E293B"/>
          <w:sz w:val="23"/>
        </w:rPr>
        <w:t>DIVISION OF PROPERTY</w:t>
      </w:r>
    </w:p>
    <w:p>
      <w:pPr>
        <w:spacing w:after="80"/>
      </w:pPr>
      <w:r>
        <w:rPr>
          <w:sz w:val="22"/>
        </w:rPr>
        <w:t>Marital home: [ ] Sold and proceeds split [__/__] %  [ ] Retained by Party [A/B] with buyout of $[______]</w:t>
      </w:r>
    </w:p>
    <w:p>
      <w:pPr>
        <w:spacing w:after="80"/>
      </w:pPr>
      <w:r>
        <w:rPr>
          <w:sz w:val="22"/>
        </w:rPr>
        <w:t>Party A retains: [List personal property, vehicles, bank accounts, retirement accounts]</w:t>
      </w:r>
    </w:p>
    <w:p>
      <w:pPr>
        <w:spacing w:after="80"/>
      </w:pPr>
      <w:r>
        <w:rPr>
          <w:sz w:val="22"/>
        </w:rPr>
        <w:t>Party B retains: [List personal property, vehicles, bank accounts, retirement accounts]</w:t>
      </w:r>
    </w:p>
    <w:p>
      <w:pPr>
        <w:spacing w:after="80"/>
      </w:pPr>
      <w:r>
        <w:rPr>
          <w:sz w:val="22"/>
        </w:rPr>
        <w:t>Jointly-held accounts to be closed / divided by [MM/DD/YYYY].</w:t>
      </w:r>
    </w:p>
    <w:p>
      <w:pPr>
        <w:spacing w:before="160" w:after="60"/>
        <w:pBdr>
          <w:bottom w:val="single" w:sz="6" w:space="1" w:color="0D9488"/>
        </w:pBdr>
      </w:pPr>
      <w:r>
        <w:rPr>
          <w:b/>
          <w:color w:val="1E293B"/>
          <w:sz w:val="23"/>
        </w:rPr>
        <w:t>DIVISION OF DEBTS</w:t>
      </w:r>
    </w:p>
    <w:p>
      <w:pPr>
        <w:spacing w:after="80"/>
      </w:pPr>
      <w:r>
        <w:rPr>
          <w:sz w:val="22"/>
        </w:rPr>
        <w:t>Party A assumes sole responsibility for: [List debts]</w:t>
      </w:r>
    </w:p>
    <w:p>
      <w:pPr>
        <w:spacing w:after="80"/>
      </w:pPr>
      <w:r>
        <w:rPr>
          <w:sz w:val="22"/>
        </w:rPr>
        <w:t>Party B assumes sole responsibility for: [List debts]</w:t>
      </w:r>
    </w:p>
    <w:p>
      <w:pPr>
        <w:spacing w:after="80"/>
      </w:pPr>
      <w:r>
        <w:rPr>
          <w:sz w:val="22"/>
        </w:rPr>
        <w:t>Each Party shall indemnify and hold the other harmless from debts assigned to them above.</w:t>
      </w:r>
    </w:p>
    <w:p>
      <w:pPr>
        <w:spacing w:before="160" w:after="60"/>
        <w:pBdr>
          <w:bottom w:val="single" w:sz="6" w:space="1" w:color="0D9488"/>
        </w:pBdr>
      </w:pPr>
      <w:r>
        <w:rPr>
          <w:b/>
          <w:color w:val="1E293B"/>
          <w:sz w:val="23"/>
        </w:rPr>
        <w:t>SPOUSAL SUPPORT (ALIMONY)</w:t>
      </w:r>
    </w:p>
    <w:p>
      <w:pPr>
        <w:spacing w:after="80"/>
      </w:pPr>
      <w:r>
        <w:rPr>
          <w:sz w:val="22"/>
        </w:rPr>
        <w:t>[ ] No spousal support.   [ ] Party [A/B] shall pay $[______] per month to Party [A/B] for [___] months commencing [MM/DD/YYYY].</w:t>
      </w:r>
    </w:p>
    <w:p>
      <w:pPr>
        <w:spacing w:before="160" w:after="60"/>
        <w:pBdr>
          <w:bottom w:val="single" w:sz="6" w:space="1" w:color="0D9488"/>
        </w:pBdr>
      </w:pPr>
      <w:r>
        <w:rPr>
          <w:b/>
          <w:color w:val="1E293B"/>
          <w:sz w:val="23"/>
        </w:rPr>
        <w:t>CHILDREN (IF APPLICABLE)</w:t>
      </w:r>
    </w:p>
    <w:p>
      <w:pPr>
        <w:spacing w:after="80"/>
      </w:pPr>
      <w:r>
        <w:rPr>
          <w:sz w:val="22"/>
        </w:rPr>
        <w:t>Legal Custody:   [ ] Joint   [ ] Sole: Party [A/B]</w:t>
      </w:r>
    </w:p>
    <w:p>
      <w:pPr>
        <w:spacing w:after="80"/>
      </w:pPr>
      <w:r>
        <w:rPr>
          <w:sz w:val="22"/>
        </w:rPr>
        <w:t>Physical Custody / Parenting Schedule: [Describe schedule]</w:t>
      </w:r>
    </w:p>
    <w:p>
      <w:pPr>
        <w:spacing w:after="80"/>
      </w:pPr>
      <w:r>
        <w:rPr>
          <w:sz w:val="22"/>
        </w:rPr>
        <w:t>Child Support: $[______] per month, payable on the [___]th of each month by Party [A/B].</w:t>
      </w:r>
    </w:p>
    <w:p>
      <w:pPr>
        <w:spacing w:after="60"/>
      </w:pPr>
      <w:r>
        <w:rPr>
          <w:i/>
          <w:color w:val="64748B"/>
          <w:sz w:val="19"/>
        </w:rPr>
        <w:t>A separate Parenting Plan or Court Order may be required by your jurisdiction.</w:t>
      </w:r>
    </w:p>
    <w:p>
      <w:pPr>
        <w:spacing w:before="160" w:after="60"/>
        <w:pBdr>
          <w:bottom w:val="single" w:sz="6" w:space="1" w:color="0D9488"/>
        </w:pBdr>
      </w:pPr>
      <w:r>
        <w:rPr>
          <w:b/>
          <w:color w:val="1E293B"/>
          <w:sz w:val="23"/>
        </w:rPr>
        <w:t>DISCLOSURE</w:t>
      </w:r>
    </w:p>
    <w:p>
      <w:pPr>
        <w:spacing w:after="80"/>
      </w:pPr>
      <w:r>
        <w:rPr>
          <w:sz w:val="22"/>
        </w:rPr>
        <w:t>Each Party confirms they have fully disclosed all assets, liabilities, income, and expenses and has had adequate opportunity to consult independent legal counsel.</w:t>
      </w:r>
    </w:p>
    <w:p>
      <w:pPr>
        <w:spacing w:before="160" w:after="60"/>
        <w:pBdr>
          <w:bottom w:val="single" w:sz="6" w:space="1" w:color="0D9488"/>
        </w:pBdr>
      </w:pPr>
      <w:r>
        <w:rPr>
          <w:b/>
          <w:color w:val="1E293B"/>
          <w:sz w:val="23"/>
        </w:rPr>
        <w:t>GOVERNING LAW</w:t>
      </w:r>
    </w:p>
    <w:p>
      <w:pPr>
        <w:spacing w:after="80"/>
      </w:pPr>
      <w:r>
        <w:rPr>
          <w:sz w:val="22"/>
        </w:rPr>
        <w:t>This Agreement is governed by the laws of the State of [___________].</w:t>
      </w:r>
    </w:p>
    <w:p/>
    <w:p>
      <w:pPr>
        <w:spacing w:before="160" w:after="60"/>
        <w:pBdr>
          <w:bottom w:val="single" w:sz="6" w:space="1" w:color="0D9488"/>
        </w:pBdr>
      </w:pPr>
      <w:r>
        <w:rPr>
          <w:b/>
          <w:color w:val="1E293B"/>
          <w:sz w:val="23"/>
        </w:rPr>
        <w:t>SIGNATURES</w:t>
      </w:r>
    </w:p>
    <w:tbl>
      <w:tblPr>
        <w:tblW w:type="auto" w:w="0"/>
        <w:tblLook w:firstColumn="1" w:firstRow="1" w:lastColumn="0" w:lastRow="0" w:noHBand="0" w:noVBand="1" w:val="04A0"/>
      </w:tblPr>
      <w:tblGrid>
        <w:gridCol w:w="4320"/>
        <w:gridCol w:w="4320"/>
      </w:tblGrid>
      <w:tr>
        <w:tc>
          <w:tcPr>
            <w:tcW w:type="dxa" w:w="4320"/>
          </w:tcPr>
          <w:p>
            <w:r>
              <w:rPr>
                <w:sz w:val="21"/>
              </w:rPr>
              <w:t>Party A Signature: _________________________</w:t>
            </w:r>
          </w:p>
        </w:tc>
        <w:tc>
          <w:tcPr>
            <w:tcW w:type="dxa" w:w="4320"/>
          </w:tcPr>
          <w:p>
            <w:r>
              <w:rPr>
                <w:sz w:val="21"/>
              </w:rPr>
              <w:t>Party B Signature: _________________________</w:t>
            </w:r>
          </w:p>
        </w:tc>
      </w:tr>
      <w:tr>
        <w:tc>
          <w:tcPr>
            <w:tcW w:type="dxa" w:w="4320"/>
          </w:tcPr>
          <w:p>
            <w:r>
              <w:rPr>
                <w:sz w:val="21"/>
              </w:rPr>
              <w:t>Printed Name: ______________________</w:t>
            </w:r>
          </w:p>
        </w:tc>
        <w:tc>
          <w:tcPr>
            <w:tcW w:type="dxa" w:w="4320"/>
          </w:tcPr>
          <w:p>
            <w:r>
              <w:rPr>
                <w:sz w:val="21"/>
              </w:rPr>
              <w:t>Printed Name: ______________________</w:t>
            </w:r>
          </w:p>
        </w:tc>
      </w:tr>
      <w:tr>
        <w:tc>
          <w:tcPr>
            <w:tcW w:type="dxa" w:w="4320"/>
          </w:tcPr>
          <w:p>
            <w:r>
              <w:rPr>
                <w:sz w:val="21"/>
              </w:rPr>
              <w:t>Date: ______________________________</w:t>
            </w:r>
          </w:p>
        </w:tc>
        <w:tc>
          <w:tcPr>
            <w:tcW w:type="dxa" w:w="4320"/>
          </w:tcPr>
          <w:p>
            <w:r>
              <w:rPr>
                <w:sz w:val="21"/>
              </w:rPr>
              <w:t>Date: ______________________________</w:t>
            </w:r>
          </w:p>
        </w:tc>
      </w:tr>
    </w:tbl>
    <w:p>
      <w:pPr>
        <w:spacing w:after="80"/>
      </w:pPr>
      <w:r>
        <w:rPr>
          <w:sz w:val="22"/>
        </w:rPr>
        <w:t>Notary / Witness: _________________________   Date: 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