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Seating Chart Template</w:t>
      </w:r>
    </w:p>
    <w:p>
      <w:pPr>
        <w:spacing w:after="120"/>
      </w:pPr>
      <w:r>
        <w:rPr>
          <w:b/>
          <w:sz w:val="22"/>
        </w:rPr>
        <w:t>SEATING CHART</w:t>
      </w:r>
    </w:p>
    <w:p>
      <w:pPr>
        <w:spacing w:after="120"/>
      </w:pPr>
      <w:r>
        <w:rPr>
          <w:b w:val="0"/>
          <w:sz w:val="22"/>
        </w:rPr>
        <w:t>Event: [EVENT NAME]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Venue: [VENUE NAME]</w:t>
      </w:r>
    </w:p>
    <w:p>
      <w:pPr>
        <w:spacing w:after="120"/>
      </w:pPr>
      <w:r>
        <w:rPr>
          <w:b w:val="0"/>
          <w:sz w:val="22"/>
        </w:rPr>
        <w:t>Total Guests: [NUMBER]</w:t>
      </w:r>
    </w:p>
    <w:p>
      <w:pPr>
        <w:spacing w:after="120"/>
      </w:pPr>
      <w:r>
        <w:rPr>
          <w:b w:val="0"/>
          <w:sz w:val="22"/>
        </w:rPr>
        <w:t>Total Tables: [NUMBER]</w:t>
      </w:r>
    </w:p>
    <w:p/>
    <w:p>
      <w:pPr>
        <w:spacing w:after="120"/>
      </w:pPr>
      <w:r>
        <w:rPr>
          <w:b/>
          <w:sz w:val="22"/>
        </w:rPr>
        <w:t>TABLE 1 -- [TABLE NAME OR NUMBER]</w:t>
      </w:r>
      <w:r>
        <w:rPr>
          <w:b w:val="0"/>
          <w:sz w:val="22"/>
        </w:rPr>
        <w:t xml:space="preserve"> (Seats: [CAPACITY])</w:t>
      </w:r>
    </w:p>
    <w:p>
      <w:pPr>
        <w:spacing w:after="120"/>
      </w:pPr>
      <w:r>
        <w:rPr>
          <w:b w:val="0"/>
          <w:sz w:val="22"/>
        </w:rPr>
        <w:t>1. [GUEST NAME]</w:t>
      </w:r>
    </w:p>
    <w:p>
      <w:pPr>
        <w:spacing w:after="120"/>
      </w:pPr>
      <w:r>
        <w:rPr>
          <w:b w:val="0"/>
          <w:sz w:val="22"/>
        </w:rPr>
        <w:t>2. [GUEST NAME]</w:t>
      </w:r>
    </w:p>
    <w:p>
      <w:pPr>
        <w:spacing w:after="120"/>
      </w:pPr>
      <w:r>
        <w:rPr>
          <w:b w:val="0"/>
          <w:sz w:val="22"/>
        </w:rPr>
        <w:t>3. [GUEST NAME]</w:t>
      </w:r>
    </w:p>
    <w:p>
      <w:pPr>
        <w:spacing w:after="120"/>
      </w:pPr>
      <w:r>
        <w:rPr>
          <w:b w:val="0"/>
          <w:sz w:val="22"/>
        </w:rPr>
        <w:t>4. [GUEST NAME]</w:t>
      </w:r>
    </w:p>
    <w:p>
      <w:pPr>
        <w:spacing w:after="120"/>
      </w:pPr>
      <w:r>
        <w:rPr>
          <w:b w:val="0"/>
          <w:sz w:val="22"/>
        </w:rPr>
        <w:t>5. [GUEST NAME]</w:t>
      </w:r>
    </w:p>
    <w:p>
      <w:pPr>
        <w:spacing w:after="120"/>
      </w:pPr>
      <w:r>
        <w:rPr>
          <w:b w:val="0"/>
          <w:sz w:val="22"/>
        </w:rPr>
        <w:t>6. [GUEST NAME]</w:t>
      </w:r>
    </w:p>
    <w:p>
      <w:pPr>
        <w:spacing w:after="120"/>
      </w:pPr>
      <w:r>
        <w:rPr>
          <w:b w:val="0"/>
          <w:sz w:val="22"/>
        </w:rPr>
        <w:t>7. [GUEST NAME]</w:t>
      </w:r>
    </w:p>
    <w:p>
      <w:pPr>
        <w:spacing w:after="120"/>
      </w:pPr>
      <w:r>
        <w:rPr>
          <w:b w:val="0"/>
          <w:sz w:val="22"/>
        </w:rPr>
        <w:t>8. [GUEST NAME]</w:t>
      </w:r>
    </w:p>
    <w:p/>
    <w:p>
      <w:pPr>
        <w:spacing w:after="120"/>
      </w:pPr>
      <w:r>
        <w:rPr>
          <w:b/>
          <w:sz w:val="22"/>
        </w:rPr>
        <w:t>TABLE 2 -- [TABLE NAME OR NUMBER]</w:t>
      </w:r>
      <w:r>
        <w:rPr>
          <w:b w:val="0"/>
          <w:sz w:val="22"/>
        </w:rPr>
        <w:t xml:space="preserve"> (Seats: [CAPACITY])</w:t>
      </w:r>
    </w:p>
    <w:p>
      <w:pPr>
        <w:spacing w:after="120"/>
      </w:pPr>
      <w:r>
        <w:rPr>
          <w:b w:val="0"/>
          <w:sz w:val="22"/>
        </w:rPr>
        <w:t>1. [GUEST NAME]</w:t>
      </w:r>
    </w:p>
    <w:p>
      <w:pPr>
        <w:spacing w:after="120"/>
      </w:pPr>
      <w:r>
        <w:rPr>
          <w:b w:val="0"/>
          <w:sz w:val="22"/>
        </w:rPr>
        <w:t>2. [GUEST NAME]</w:t>
      </w:r>
    </w:p>
    <w:p>
      <w:pPr>
        <w:spacing w:after="120"/>
      </w:pPr>
      <w:r>
        <w:rPr>
          <w:b w:val="0"/>
          <w:sz w:val="22"/>
        </w:rPr>
        <w:t>3. [GUEST NAME]</w:t>
      </w:r>
    </w:p>
    <w:p>
      <w:pPr>
        <w:spacing w:after="120"/>
      </w:pPr>
      <w:r>
        <w:rPr>
          <w:b w:val="0"/>
          <w:sz w:val="22"/>
        </w:rPr>
        <w:t>4. [GUEST NAME]</w:t>
      </w:r>
    </w:p>
    <w:p>
      <w:pPr>
        <w:spacing w:after="120"/>
      </w:pPr>
      <w:r>
        <w:rPr>
          <w:b w:val="0"/>
          <w:sz w:val="22"/>
        </w:rPr>
        <w:t>5. [GUEST NAME]</w:t>
      </w:r>
    </w:p>
    <w:p>
      <w:pPr>
        <w:spacing w:after="120"/>
      </w:pPr>
      <w:r>
        <w:rPr>
          <w:b w:val="0"/>
          <w:sz w:val="22"/>
        </w:rPr>
        <w:t>6. [GUEST NAME]</w:t>
      </w:r>
    </w:p>
    <w:p>
      <w:pPr>
        <w:spacing w:after="120"/>
      </w:pPr>
      <w:r>
        <w:rPr>
          <w:b w:val="0"/>
          <w:sz w:val="22"/>
        </w:rPr>
        <w:t>7. [GUEST NAME]</w:t>
      </w:r>
    </w:p>
    <w:p>
      <w:pPr>
        <w:spacing w:after="120"/>
      </w:pPr>
      <w:r>
        <w:rPr>
          <w:b w:val="0"/>
          <w:sz w:val="22"/>
        </w:rPr>
        <w:t>8. [GUEST NAME]</w:t>
      </w:r>
    </w:p>
    <w:p/>
    <w:p>
      <w:pPr>
        <w:spacing w:after="120"/>
      </w:pPr>
      <w:r>
        <w:rPr>
          <w:b/>
          <w:sz w:val="22"/>
        </w:rPr>
        <w:t>TABLE 3 -- [TABLE NAME OR NUMBER]</w:t>
      </w:r>
      <w:r>
        <w:rPr>
          <w:b w:val="0"/>
          <w:sz w:val="22"/>
        </w:rPr>
        <w:t xml:space="preserve"> (Seats: [CAPACITY])</w:t>
      </w:r>
    </w:p>
    <w:p>
      <w:pPr>
        <w:spacing w:after="120"/>
      </w:pPr>
      <w:r>
        <w:rPr>
          <w:b w:val="0"/>
          <w:sz w:val="22"/>
        </w:rPr>
        <w:t>1. [GUEST NAME]</w:t>
      </w:r>
    </w:p>
    <w:p>
      <w:pPr>
        <w:spacing w:after="120"/>
      </w:pPr>
      <w:r>
        <w:rPr>
          <w:b w:val="0"/>
          <w:sz w:val="22"/>
        </w:rPr>
        <w:t>2. [GUEST NAME]</w:t>
      </w:r>
    </w:p>
    <w:p>
      <w:pPr>
        <w:spacing w:after="120"/>
      </w:pPr>
      <w:r>
        <w:rPr>
          <w:b w:val="0"/>
          <w:sz w:val="22"/>
        </w:rPr>
        <w:t>3. [GUEST NAME]</w:t>
      </w:r>
    </w:p>
    <w:p>
      <w:pPr>
        <w:spacing w:after="120"/>
      </w:pPr>
      <w:r>
        <w:rPr>
          <w:b w:val="0"/>
          <w:sz w:val="22"/>
        </w:rPr>
        <w:t>4. [GUEST NAME]</w:t>
      </w:r>
    </w:p>
    <w:p>
      <w:pPr>
        <w:spacing w:after="120"/>
      </w:pPr>
      <w:r>
        <w:rPr>
          <w:b w:val="0"/>
          <w:sz w:val="22"/>
        </w:rPr>
        <w:t>5. [GUEST NAME]</w:t>
      </w:r>
    </w:p>
    <w:p>
      <w:pPr>
        <w:spacing w:after="120"/>
      </w:pPr>
      <w:r>
        <w:rPr>
          <w:b w:val="0"/>
          <w:sz w:val="22"/>
        </w:rPr>
        <w:t>6. [GUEST NAME]</w:t>
      </w:r>
    </w:p>
    <w:p>
      <w:pPr>
        <w:spacing w:after="120"/>
      </w:pPr>
      <w:r>
        <w:rPr>
          <w:b w:val="0"/>
          <w:sz w:val="22"/>
        </w:rPr>
        <w:t>7. [GUEST NAME]</w:t>
      </w:r>
    </w:p>
    <w:p>
      <w:pPr>
        <w:spacing w:after="120"/>
      </w:pPr>
      <w:r>
        <w:rPr>
          <w:b w:val="0"/>
          <w:sz w:val="22"/>
        </w:rPr>
        <w:t>8. [GUEST NAME]</w:t>
      </w:r>
    </w:p>
    <w:p/>
    <w:p>
      <w:pPr>
        <w:spacing w:after="120"/>
      </w:pPr>
      <w:r>
        <w:rPr>
          <w:b w:val="0"/>
          <w:sz w:val="22"/>
        </w:rPr>
        <w:t>[Duplicate the TABLE block above for each additional table.]</w:t>
      </w:r>
    </w:p>
    <w:p/>
    <w:p>
      <w:pPr>
        <w:spacing w:after="120"/>
      </w:pPr>
      <w:r>
        <w:rPr>
          <w:b/>
          <w:sz w:val="22"/>
        </w:rPr>
        <w:t>UNASSIGNED / WAITLIST</w:t>
      </w:r>
    </w:p>
    <w:p>
      <w:pPr>
        <w:spacing w:after="120"/>
      </w:pPr>
      <w:r>
        <w:rPr>
          <w:b w:val="0"/>
          <w:sz w:val="22"/>
        </w:rPr>
        <w:t>[GUEST NAME]</w:t>
      </w:r>
    </w:p>
    <w:p>
      <w:pPr>
        <w:spacing w:after="120"/>
      </w:pPr>
      <w:r>
        <w:rPr>
          <w:b w:val="0"/>
          <w:sz w:val="22"/>
        </w:rPr>
        <w:t>[GUEST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