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Schedule Template</w:t>
      </w:r>
    </w:p>
    <w:p>
      <w:pPr>
        <w:spacing w:after="120"/>
      </w:pPr>
      <w:r>
        <w:rPr>
          <w:b/>
          <w:sz w:val="22"/>
        </w:rPr>
        <w:t>WEEKLY SCHEDULE TEMPLATE</w:t>
      </w:r>
    </w:p>
    <w:p>
      <w:pPr>
        <w:spacing w:after="120"/>
      </w:pPr>
      <w:r>
        <w:rPr>
          <w:b/>
          <w:sz w:val="22"/>
        </w:rPr>
        <w:t>Week of:</w:t>
      </w:r>
      <w:r>
        <w:rPr>
          <w:b w:val="0"/>
          <w:sz w:val="22"/>
        </w:rPr>
        <w:t xml:space="preserve"> [DATE RANGE]   </w:t>
      </w:r>
      <w:r>
        <w:rPr>
          <w:b/>
          <w:sz w:val="22"/>
        </w:rPr>
        <w:t>Name / Team:</w:t>
      </w:r>
      <w:r>
        <w:rPr>
          <w:b w:val="0"/>
          <w:sz w:val="22"/>
        </w:rPr>
        <w:t xml:space="preserve"> [NAME]</w:t>
      </w:r>
    </w:p>
    <w:p/>
    <w:p>
      <w:pPr>
        <w:spacing w:after="120"/>
      </w:pPr>
      <w:r>
        <w:rPr>
          <w:b/>
          <w:sz w:val="22"/>
        </w:rPr>
        <w:t>Time   |   Monday   |   Tuesday   |   Wednesday   |   Thursday   |   Friday   |   Saturday   |   Sunday</w:t>
      </w:r>
    </w:p>
    <w:p>
      <w:pPr>
        <w:spacing w:after="120"/>
      </w:pPr>
      <w:r>
        <w:rPr>
          <w:b w:val="0"/>
          <w:sz w:val="22"/>
        </w:rPr>
        <w:t>6:00 AM   |   [TASK]   |   [TASK]   |   [TASK]   |   [TASK]   |   [TASK]   |   [TASK]   |   [TASK]</w:t>
      </w:r>
    </w:p>
    <w:p>
      <w:pPr>
        <w:spacing w:after="120"/>
      </w:pPr>
      <w:r>
        <w:rPr>
          <w:b w:val="0"/>
          <w:sz w:val="22"/>
        </w:rPr>
        <w:t>7:00 AM   |   [TASK]   |   [TASK]   |   [TASK]   |   [TASK]   |   [TASK]   |   [TASK]   |   [TASK]</w:t>
      </w:r>
    </w:p>
    <w:p>
      <w:pPr>
        <w:spacing w:after="120"/>
      </w:pPr>
      <w:r>
        <w:rPr>
          <w:b w:val="0"/>
          <w:sz w:val="22"/>
        </w:rPr>
        <w:t>8:00 AM   |   [TASK]   |   [TASK]   |   [TASK]   |   [TASK]   |   [TASK]   |   [TASK]   |   [TASK]</w:t>
      </w:r>
    </w:p>
    <w:p>
      <w:pPr>
        <w:spacing w:after="120"/>
      </w:pPr>
      <w:r>
        <w:rPr>
          <w:b w:val="0"/>
          <w:sz w:val="22"/>
        </w:rPr>
        <w:t>9:00 AM   |   [TASK]   |   [TASK]   |   [TASK]   |   [TASK]   |   [TASK]   |   [TASK]   |   [TASK]</w:t>
      </w:r>
    </w:p>
    <w:p>
      <w:pPr>
        <w:spacing w:after="120"/>
      </w:pPr>
      <w:r>
        <w:rPr>
          <w:b w:val="0"/>
          <w:sz w:val="22"/>
        </w:rPr>
        <w:t>10:00 AM   |   [TASK]   |   [TASK]   |   [TASK]   |   [TASK]   |   [TASK]   |   [TASK]   |   [TASK]</w:t>
      </w:r>
    </w:p>
    <w:p>
      <w:pPr>
        <w:spacing w:after="120"/>
      </w:pPr>
      <w:r>
        <w:rPr>
          <w:b w:val="0"/>
          <w:sz w:val="22"/>
        </w:rPr>
        <w:t>11:00 AM   |   [TASK]   |   [TASK]   |   [TASK]   |   [TASK]   |   [TASK]   |   [TASK]   |   [TASK]</w:t>
      </w:r>
    </w:p>
    <w:p>
      <w:pPr>
        <w:spacing w:after="120"/>
      </w:pPr>
      <w:r>
        <w:rPr>
          <w:b w:val="0"/>
          <w:sz w:val="22"/>
        </w:rPr>
        <w:t>12:00 PM   |   [TASK]   |   [TASK]   |   [TASK]   |   [TASK]   |   [TASK]   |   [TASK]   |   [TASK]</w:t>
      </w:r>
    </w:p>
    <w:p>
      <w:pPr>
        <w:spacing w:after="120"/>
      </w:pPr>
      <w:r>
        <w:rPr>
          <w:b w:val="0"/>
          <w:sz w:val="22"/>
        </w:rPr>
        <w:t>1:00 PM   |   [TASK]   |   [TASK]   |   [TASK]   |   [TASK]   |   [TASK]   |   [TASK]   |   [TASK]</w:t>
      </w:r>
    </w:p>
    <w:p>
      <w:pPr>
        <w:spacing w:after="120"/>
      </w:pPr>
      <w:r>
        <w:rPr>
          <w:b w:val="0"/>
          <w:sz w:val="22"/>
        </w:rPr>
        <w:t>2:00 PM   |   [TASK]   |   [TASK]   |   [TASK]   |   [TASK]   |   [TASK]   |   [TASK]   |   [TASK]</w:t>
      </w:r>
    </w:p>
    <w:p>
      <w:pPr>
        <w:spacing w:after="120"/>
      </w:pPr>
      <w:r>
        <w:rPr>
          <w:b w:val="0"/>
          <w:sz w:val="22"/>
        </w:rPr>
        <w:t>3:00 PM   |   [TASK]   |   [TASK]   |   [TASK]   |   [TASK]   |   [TASK]   |   [TASK]   |   [TASK]</w:t>
      </w:r>
    </w:p>
    <w:p>
      <w:pPr>
        <w:spacing w:after="120"/>
      </w:pPr>
      <w:r>
        <w:rPr>
          <w:b w:val="0"/>
          <w:sz w:val="22"/>
        </w:rPr>
        <w:t>4:00 PM   |   [TASK]   |   [TASK]   |   [TASK]   |   [TASK]   |   [TASK]   |   [TASK]   |   [TASK]</w:t>
      </w:r>
    </w:p>
    <w:p>
      <w:pPr>
        <w:spacing w:after="120"/>
      </w:pPr>
      <w:r>
        <w:rPr>
          <w:b w:val="0"/>
          <w:sz w:val="22"/>
        </w:rPr>
        <w:t>5:00 PM   |   [TASK]   |   [TASK]   |   [TASK]   |   [TASK]   |   [TASK]   |   [TASK]   |   [TASK]</w:t>
      </w:r>
    </w:p>
    <w:p/>
    <w:p>
      <w:pPr>
        <w:spacing w:after="120"/>
      </w:pPr>
      <w:r>
        <w:rPr>
          <w:b/>
          <w:sz w:val="22"/>
        </w:rPr>
        <w:t>NOTES / REMINDERS:</w:t>
      </w:r>
      <w:r>
        <w:rPr>
          <w:b w:val="0"/>
          <w:sz w:val="22"/>
        </w:rPr>
        <w:t xml:space="preserve"> [NOTES]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