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Save the Date Template</w:t>
      </w:r>
    </w:p>
    <w:p>
      <w:pPr>
        <w:spacing w:after="120"/>
      </w:pPr>
      <w:r>
        <w:rPr>
          <w:b/>
          <w:sz w:val="22"/>
        </w:rPr>
        <w:t>SAVE THE DATE</w:t>
      </w:r>
    </w:p>
    <w:p/>
    <w:p>
      <w:pPr>
        <w:spacing w:after="120"/>
      </w:pPr>
      <w:r>
        <w:rPr>
          <w:b w:val="0"/>
          <w:sz w:val="22"/>
        </w:rPr>
        <w:t>Please save the date for</w:t>
      </w:r>
    </w:p>
    <w:p/>
    <w:p>
      <w:pPr>
        <w:spacing w:after="120"/>
      </w:pPr>
      <w:r>
        <w:rPr>
          <w:b/>
          <w:sz w:val="22"/>
        </w:rPr>
        <w:t>[EVENT NAME OR OCCASION]</w:t>
      </w:r>
    </w:p>
    <w:p/>
    <w:p>
      <w:pPr>
        <w:spacing w:after="120"/>
      </w:pPr>
      <w:r>
        <w:rPr>
          <w:b w:val="0"/>
          <w:sz w:val="22"/>
        </w:rPr>
        <w:t>Hosted by [HOST NAME(S)]</w:t>
      </w:r>
    </w:p>
    <w:p/>
    <w:p>
      <w:pPr>
        <w:spacing w:after="120"/>
      </w:pPr>
      <w:r>
        <w:rPr>
          <w:b/>
          <w:sz w:val="22"/>
        </w:rPr>
        <w:t>[DAY, MONTH DATE, YEAR]</w:t>
      </w:r>
    </w:p>
    <w:p/>
    <w:p>
      <w:pPr>
        <w:spacing w:after="120"/>
      </w:pPr>
      <w:r>
        <w:rPr>
          <w:b w:val="0"/>
          <w:sz w:val="22"/>
        </w:rPr>
        <w:t>[CITY, STATE]   ·   Details to follow</w:t>
      </w:r>
    </w:p>
    <w:p/>
    <w:p>
      <w:pPr>
        <w:spacing w:after="120"/>
      </w:pPr>
      <w:r>
        <w:rPr>
          <w:b w:val="0"/>
          <w:sz w:val="22"/>
        </w:rPr>
        <w:t>Formal invitation to come</w:t>
      </w:r>
    </w:p>
    <w:p/>
    <w:p/>
    <w:p>
      <w:pPr>
        <w:spacing w:after="120"/>
      </w:pPr>
      <w:r>
        <w:rPr>
          <w:b/>
          <w:sz w:val="22"/>
        </w:rPr>
        <w:t>EVENT PLANNING OVERVIEW</w:t>
      </w:r>
    </w:p>
    <w:p/>
    <w:p>
      <w:pPr>
        <w:spacing w:after="120"/>
      </w:pPr>
      <w:r>
        <w:rPr>
          <w:b w:val="0"/>
          <w:sz w:val="22"/>
        </w:rPr>
        <w:t>Event Name: [___________________________________]</w:t>
      </w:r>
    </w:p>
    <w:p>
      <w:pPr>
        <w:spacing w:after="120"/>
      </w:pPr>
      <w:r>
        <w:rPr>
          <w:b w:val="0"/>
          <w:sz w:val="22"/>
        </w:rPr>
        <w:t>Date: [___________]   Time: [___________] to [___________]</w:t>
      </w:r>
    </w:p>
    <w:p>
      <w:pPr>
        <w:spacing w:after="120"/>
      </w:pPr>
      <w:r>
        <w:rPr>
          <w:b w:val="0"/>
          <w:sz w:val="22"/>
        </w:rPr>
        <w:t>Venue: [___________________________________]</w:t>
      </w:r>
    </w:p>
    <w:p>
      <w:pPr>
        <w:spacing w:after="120"/>
      </w:pPr>
      <w:r>
        <w:rPr>
          <w:b w:val="0"/>
          <w:sz w:val="22"/>
        </w:rPr>
        <w:t>Address: [___________________________________]</w:t>
      </w:r>
    </w:p>
    <w:p>
      <w:pPr>
        <w:spacing w:after="120"/>
      </w:pPr>
      <w:r>
        <w:rPr>
          <w:b w:val="0"/>
          <w:sz w:val="22"/>
        </w:rPr>
        <w:t>Expected Guests: [___]   Budget: $[___________]</w:t>
      </w:r>
    </w:p>
    <w:p/>
    <w:p>
      <w:pPr>
        <w:spacing w:after="120"/>
      </w:pPr>
      <w:r>
        <w:rPr>
          <w:b/>
          <w:sz w:val="22"/>
        </w:rPr>
        <w:t>KEY TASKS &amp; DEADLINES</w:t>
      </w:r>
    </w:p>
    <w:p>
      <w:pPr>
        <w:spacing w:after="120"/>
      </w:pPr>
      <w:r>
        <w:rPr>
          <w:b w:val="0"/>
          <w:sz w:val="22"/>
        </w:rPr>
        <w:t>[ ] Book venue by: [DATE]</w:t>
      </w:r>
    </w:p>
    <w:p>
      <w:pPr>
        <w:spacing w:after="120"/>
      </w:pPr>
      <w:r>
        <w:rPr>
          <w:b w:val="0"/>
          <w:sz w:val="22"/>
        </w:rPr>
        <w:t>[ ] Send save the dates by: [DATE]</w:t>
      </w:r>
    </w:p>
    <w:p>
      <w:pPr>
        <w:spacing w:after="120"/>
      </w:pPr>
      <w:r>
        <w:rPr>
          <w:b w:val="0"/>
          <w:sz w:val="22"/>
        </w:rPr>
        <w:t>[ ] Confirm catering by: [DATE]</w:t>
      </w:r>
    </w:p>
    <w:p>
      <w:pPr>
        <w:spacing w:after="120"/>
      </w:pPr>
      <w:r>
        <w:rPr>
          <w:b w:val="0"/>
          <w:sz w:val="22"/>
        </w:rPr>
        <w:t>[ ] Send formal invitations by: [DATE]</w:t>
      </w:r>
    </w:p>
    <w:p>
      <w:pPr>
        <w:spacing w:after="120"/>
      </w:pPr>
      <w:r>
        <w:rPr>
          <w:b w:val="0"/>
          <w:sz w:val="22"/>
        </w:rPr>
        <w:t>[ ] Final headcount due: [DATE]</w:t>
      </w:r>
    </w:p>
    <w:p>
      <w:pPr>
        <w:spacing w:after="120"/>
      </w:pPr>
      <w:r>
        <w:rPr>
          <w:b w:val="0"/>
          <w:sz w:val="22"/>
        </w:rPr>
        <w:t>[ ] Day-of setup begins: [TIME]</w:t>
      </w:r>
    </w:p>
    <w:p/>
    <w:p>
      <w:pPr>
        <w:spacing w:after="120"/>
      </w:pPr>
      <w:r>
        <w:rPr>
          <w:b/>
          <w:sz w:val="22"/>
        </w:rPr>
        <w:t>RUN OF SHOW</w:t>
      </w:r>
    </w:p>
    <w:p>
      <w:pPr>
        <w:spacing w:after="120"/>
      </w:pPr>
      <w:r>
        <w:rPr>
          <w:b w:val="0"/>
          <w:sz w:val="22"/>
        </w:rPr>
        <w:t>[TIME]   [ACTIVITY / SEGMENT]</w:t>
      </w:r>
    </w:p>
    <w:p>
      <w:pPr>
        <w:spacing w:after="120"/>
      </w:pPr>
      <w:r>
        <w:rPr>
          <w:b w:val="0"/>
          <w:sz w:val="22"/>
        </w:rPr>
        <w:t>[TIME]   [ACTIVITY / SEGMENT]</w:t>
      </w:r>
    </w:p>
    <w:p>
      <w:pPr>
        <w:spacing w:after="120"/>
      </w:pPr>
      <w:r>
        <w:rPr>
          <w:b w:val="0"/>
          <w:sz w:val="22"/>
        </w:rPr>
        <w:t>[TIME]   [ACTIVITY / SEGMENT]</w:t>
      </w:r>
    </w:p>
    <w:p>
      <w:pPr>
        <w:spacing w:after="120"/>
      </w:pPr>
      <w:r>
        <w:rPr>
          <w:b w:val="0"/>
          <w:sz w:val="22"/>
        </w:rPr>
        <w:t>[TIME]   [CLOSING / WRAP]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