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15803D"/>
          <w:sz w:val="40"/>
        </w:rPr>
        <w:t>SAVE THE DATE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64748B"/>
          <w:sz w:val="24"/>
        </w:rPr>
        <w:t>PHOTO CARD LAYOUT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Designed for printing as a 4x6 or 5x7 photo card save-the-date. Add your photo using the placeholder below, then print via any photo printing service (Shutterfly, Walgreens Photo, Snapfish, etc.).</w:t>
      </w:r>
    </w:p>
    <w:p/>
    <w:p>
      <w:pPr>
        <w:spacing w:before="160" w:after="60"/>
        <w:jc w:val="center"/>
      </w:pPr>
      <w:r>
        <w:rPr>
          <w:b/>
          <w:color w:val="64748B"/>
          <w:sz w:val="26"/>
        </w:rPr>
        <w:t>[ PHOTO PLACEHOLDER — full card area ]</w:t>
      </w:r>
    </w:p>
    <w:p>
      <w:pPr>
        <w:spacing w:before="60" w:after="60"/>
        <w:jc w:val="center"/>
      </w:pPr>
      <w:r>
        <w:rPr>
          <w:i/>
          <w:color w:val="64748B"/>
          <w:sz w:val="22"/>
        </w:rPr>
        <w:t xml:space="preserve">  [ Insert your favourite photo — landscape or portrait crop ]</w:t>
      </w:r>
    </w:p>
    <w:p/>
    <w:p>
      <w:pPr>
        <w:spacing w:before="160" w:after="60"/>
        <w:jc w:val="center"/>
      </w:pPr>
      <w:r>
        <w:rPr>
          <w:b/>
          <w:color w:val="15803D"/>
          <w:sz w:val="32"/>
        </w:rPr>
        <w:t>[NAME(S)]</w:t>
      </w:r>
    </w:p>
    <w:p>
      <w:pPr>
        <w:spacing w:before="60" w:after="60"/>
        <w:jc w:val="center"/>
      </w:pPr>
      <w:r>
        <w:rPr>
          <w:i w:val="0"/>
          <w:color w:val="1E293B"/>
          <w:sz w:val="22"/>
        </w:rPr>
        <w:t>[Brief occasion — e.g. 'Are celebrating!' or 'Are getting married!']</w:t>
      </w:r>
    </w:p>
    <w:p/>
    <w:p>
      <w:pPr>
        <w:spacing w:before="160" w:after="60"/>
        <w:jc w:val="center"/>
      </w:pPr>
      <w:r>
        <w:rPr>
          <w:b/>
          <w:color w:val="15803D"/>
          <w:sz w:val="28"/>
        </w:rPr>
        <w:t>[DAY, MONTH DATE, YEAR]</w:t>
      </w:r>
    </w:p>
    <w:p>
      <w:pPr>
        <w:spacing w:before="60" w:after="60"/>
        <w:jc w:val="center"/>
      </w:pPr>
      <w:r>
        <w:rPr>
          <w:i w:val="0"/>
          <w:color w:val="1E293B"/>
          <w:sz w:val="24"/>
        </w:rPr>
        <w:t>[City, State / Venue]</w:t>
      </w:r>
    </w:p>
    <w:p/>
    <w:p>
      <w:pPr>
        <w:spacing w:before="60" w:after="60"/>
        <w:jc w:val="center"/>
      </w:pPr>
      <w:r>
        <w:rPr>
          <w:i/>
          <w:color w:val="64748B"/>
          <w:sz w:val="22"/>
        </w:rPr>
        <w:t>Details to follow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4"/>
        </w:rPr>
        <w:t>MAILING DETAILS (for printed card)</w:t>
      </w:r>
    </w:p>
    <w:p>
      <w:pPr>
        <w:spacing w:before="40" w:after="40"/>
      </w:pPr>
      <w:r>
        <w:rPr>
          <w:b/>
          <w:color w:val="64748B"/>
          <w:sz w:val="22"/>
        </w:rPr>
        <w:t xml:space="preserve">From: </w:t>
      </w:r>
      <w:r>
        <w:rPr>
          <w:color w:val="1E293B"/>
          <w:sz w:val="22"/>
        </w:rPr>
        <w:t>[Your Name, Return Address]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To: </w:t>
      </w:r>
      <w:r>
        <w:rPr>
          <w:color w:val="1E293B"/>
          <w:sz w:val="22"/>
        </w:rPr>
        <w:t>[Recipient Name, Mailing Address]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Card size: </w:t>
      </w:r>
      <w:r>
        <w:rPr>
          <w:color w:val="1E293B"/>
          <w:sz w:val="22"/>
        </w:rPr>
        <w:t>[4x6 in / 5x7 in — confirm with printer]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Print tip: </w:t>
      </w:r>
      <w:r>
        <w:rPr>
          <w:color w:val="1E293B"/>
          <w:sz w:val="22"/>
        </w:rPr>
        <w:t>Upload finished version to any photo printing service.</w:t>
      </w:r>
    </w:p>
    <w:p>
      <w:pPr>
        <w:spacing w:before="240" w:after="40"/>
      </w:pPr>
      <w:r>
        <w:rPr>
          <w:i/>
          <w:color w:val="64748B"/>
          <w:sz w:val="18"/>
        </w:rPr>
        <w:t>Free save the date template from gettemplated.com — no signup needed.</w:t>
      </w:r>
    </w:p>
    <w:sectPr w:rsidR="00FC693F" w:rsidRPr="0006063C" w:rsidSect="00034616">
      <w:pgSz w:w="12240" w:h="15840"/>
      <w:pgMar w:top="1728" w:right="2160" w:bottom="1728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